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982" w14:textId="7428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уплаты, учета и зачисления средств в Пенсионный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16 мая 1997 г. N 840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P970840_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по обеспечению сборов средств в Пенсионный фонд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уплаты, учета и зачисления средств в Пенсионный фонд Республики Казахстан и ввести его в действие с 1 августа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открыть лицевые счета на всех плательщиков страховых взносов в Пенсионный фонд Республики Казахстан в срок до 1 августа 1997 года по регистрационным номерам налогоплательщика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Ввести с 1 августа 1997 года для юридических лиц, а также физических лиц, занимающихся предпринимательской деятельностью без образования юридического лица, следующий порядок погашения задолженности страховых взносов в Пенсионный фонд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начисления пени на сумму основного долга по состоянию на 1 августа 1997 года сроком до 31 декабря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суммы пени, подлежащей уплате в Пенсионный фонд Республики Казахстан, по состоянию на 1 августа 1997 года, производится пропорционально сумме погашения основного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и города Алматы и органам Налогового комитета Министерства финансов Республики Казахстан установить контроль за полнотой и своевременностью поступления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Поручить Налоговому комитету Министерства финансов Республики Казахстан провести проверку бывшего Казахского акционерного банка кредитования социального развития по расчетам просроченных платежей в Пенсионный фонд Республики Казахстан до 1 сентября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Кабинета Министров Республики Казахстан от 6 октября 1994 г. N 1120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Порядке совершения операций по взиманию, учету, зачислению и расходованию средств Пенсионного фонда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утратившими силу пункты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II: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пункт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III: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утратившими силу пункты 12,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первый пункта 17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IV: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утратившими силу пункты 26,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раздел V;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VI: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первый пункта 50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пункт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VII: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утратившими силу пункты 54, 55,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раздел VIII;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разделы VI-VII считать соответственно разделами V-VI.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постановление Правительства Республики Казахстан от 5 октября 1995 г. N 1306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серьезных недостатках и дополнительных мерах по расчетам с Пенсионным фондом Республики Казахстан" (САПП Республики Казахстан, 1995 г., N 32, ст. 403);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25 января 1996 г. N 100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Пенсионного фонда Республики Казахстан на 1996 год".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31 июля 1997 г. N 1194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Порядок уплаты, учета и зачисления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Пенсионный фонд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лица, а также физические лица, занимающиеся предпринимательской деятельностью без образования юридического лица (далее - плательщики), подтверждают регистрацию в качестве плательщиков страховых взносов в Пенсионный фонд Республики Казахстан в налоговых органах Республики Казахстан по месту своего нахождения. Вновь созданные организации регистрируются в налоговых органах в качестве плательщиков страховых взносов в 10-дневный срок со дня их регистрации как самостоятельного юридического лица с получением регистрационного номера (РНН)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Каждому плательщику страховых взносов после регистрации вручается письменное извещение о сроках их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 обязаны перечислять страховые взносы в Пенсионный фонд Республики Казахстан ежемесячно в срок, установленный для выплаты заработной платы за вторую половину месяца, но не позднее 10 числа следующего месяца, кроме случаев установления налоговыми органами по согласованию с Налоговым комитетом Министерства финансов Республики Казахстан отдельным категориям плательщиков других сроков уплаты страховых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занимающиеся предпринимательской деятельностью без образования юридического лица, платят страховые взносы в Пенсионный фонд Республики Казахстан ежемесячно со дня регистрации в размерах, установленных законодательными актами о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Плательщики страховых взносов обязаны указывать в платежных документах: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регистрационный номер (РНН), присвоенный им налоговыми органами по месту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N 829 "Средства Пенсионного фонда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(городской) отдел социальной защиты населения в качестве получателя, где зарегистрирован плательщик;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(РНН) районного (городского) отдела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Излишне внесенные суммы платежей страховых взносов засчитываются налоговыми органами в счет уплаты предстоящих платежей или подлежат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излишне внесенных сумм платежей плательщикам страховых взносов производится в 20-дневный срок со дня получения от него письменного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возврата излишне внесенных сумм платежей являются реестр, представленный налоговыми органами, и справка-расчет плательщика страховых взносов с отметкой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излишне внесенных сумм платежей учреждения государственного Бюджетного банка Республики Казахстан производят на основании платежных поручений областных и Алматинского городского управлений труда и социальной защиты населения со счета N 829 "Средства Пенсионного фонда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произведенных возвратах излишне внесенных сумм платежей областными и Алматинским городским управлениями труда и социальной защиты населения представляется в налоговые органы до 15 числа следующего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Плательщики представляют налоговым органам ежеквартально расчетную ведомость по средствам Пенсионного фонда Республики Казахстан до 15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Юридическое лицо при ликвидации заявляет об этом налоговому органу по месту регистрации и несет ответственность за своевременный, полный и окончательный расчет поступлений страховых взносов в Пенсионный фонд Республики Казахстан,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поступления страховых взносов на счет N 829 "Средства Пенсионного фонда Республики Казахстан" ведется налоговыми органами на основании сводных реестров, реестров, электронных платежных поручений и первичных платежных поручений с отметками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труда и социальной защиты населения Республики Казахстан и его областными и Алматинским городским управлениями ведется учет за поступлениями страховых взносов на основании банковских выписок по текущему счету и реестров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Бюджетный банк Республики Казахстан и его территориальные подразделения в начале операционного дня передают: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Налоговому комитету Министерства финансов Республики Казахстан и его территориальным органам банковские выписки по текущему счету, реестры платежей и платежные поручения от плательщиков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и его областным и Алматинскому городскому управлениям банковские выписки по текущему счету, реестры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комитет Министерства финансов Республики Казахстан и его территориальные подразделения на основании полученных от государственного Бюджетного банка Республики Казахстан реестров платежей проверяют полноту приложенных к ним документов, устанавливают правильность зачисления поступивших сумм в Пенсионный фонд Республики Казахстан согласно установленному нормативу отчислений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Налоговые органы учитывают в счет поступления платежей в Пенсионный фонд Республики Казахстан суммы выплат пенсий работающим пенсионерам за отчетный период на основании расчетной ведомости по средствам Пенсионного фонда Республики Казахстан, представленной плательщиками.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расходы на выплату пенсий работающим пенсионерам за отчетный месяц превышают начисленную за этот период сумму страховых взносов в Пенсионный фонд Республики Казахстан, разница между ними засчитывается в счет уплаты предстоящих платежей или возмещается из Пенсионного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плательщику страховых взносов в Пенсионный фонд Республики Казахстан суммы превышения расходов на выплату пенсий работающим пенсионерам над суммой причитающихся страховых взносов производится на основании реестров, представленных налоговыми органами, и справки-расчета плательщика страховых взносов с отметкой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и Алматинское городское управления труда и социальной защиты населения информируют налоговые органы о производимых возмещениях плательщикам сумм до 15 числа следующего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принимаются в зачет текущих платежей и погашения задолженности по страховым взносам в Пенсионный фонд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векселя (обязательства, купоны, чеки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пенсий в натуральном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выплат пенсий, произведенных юридическими лицами с нарушением законодательства о порядке выплаты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выплат пенсий, включенных в расчетную ведомость по средствам Пенсионного фонда Республики Казахстан не за тот квартал, в котором фактически были произведены выплаты.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