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9e0" w14:textId="b4ff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Департамента культуры Министерства образования и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1997 г. N 1189. Утратило силу - постановлением Правительства РК от 9 июня 1998 г. N 525 ~P980525.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Департаменте культуры Министерства образования и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учреждений, предприятий и организаций, подведомственных Департаменту культуры Министерства образования 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июля 1997 г. N 1189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 Департаменте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Министерства образования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(Департамент культуры Минобразования и культуры)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культуры Министерства образования и культуры Республики Казахстан (далее - Департамент) является государственным органом, осуществляющим государственное управление в сфере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 своей деятельности руководствуется Конституцией Республики Казахстан, законами, нормативными правовыми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лицом, имеет свои счета в банках, обособленное имущество и печать с изображением Государственного герба Республики Казахстан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расходов на содержание аппарата Департамента осуществляется за счет средств, предусмотренных в республиканском бюджете на содержание Министерства образования и культуры Республики Казахстан. Структура и штатная численность Департамента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Задачи и функции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Департамента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текущих и перспективных программ, основных направлений развития казахской национальной культуры, культуры народов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основных направлений социально-экономической политики в сфере культуры, осуществление реформирования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и координация действий всех государственных и общественных структур для проведения во всех сферах культурной жизни идеи суверенитета и независимости Республики Казахстан, расширения и использования государственного языка, сохранения национальной самобытности народов Казахстана, формирование репертуарной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правового обеспечения и организация информационно-правовой работы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организационных, производственных и экономических условий для производства кино-видеофильмов, распространение их на территории Республики Казахстан и за рубежом, обеспечение высокого профессионального и художественного уровня кино-, видеопроизведений;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всеобщей доступности информации и культурных ценностей, собираемых и представляемых в пользование библиотекам;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государственных программ и участие в формировании и реализации общегосударственной политики в деле защиты, сохранения и использования памятников истории и культуры, в том числе и письменных, их реставрации и консервации, создание реестра кино-видеопроизведений, выдача регистрационных удостоверений кино-видеофильмов, созданных организациями, независимо от формы собственности,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фестивалей, смотров, конкурсов, айтысов и других мероприятий, направленных на развитие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основными задачами Департамент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выдает на конкурсной основе государственные социально-творческие заказы на создание произведений искусства, организует конкурсы и другие мероприятия, обеспечивающие создание высокохудожественных произведений кино, драматического, музыкального, хореографического, изобразительного, декоративно-прикладного, эстрадного и циркового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по учету, охране, реставрации, использованию и пропаганде памятников истории, материальной и духовной культуры, разрабатывает и утверждает в установленном порядке положения, инструкции и правила по вопросам охраны и использования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присвоении деятелям культуры, искусства и кинематографии почетных званий, государственных наград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Министерство образования и культуры и Правительство Республики Казахстан предложения по созданию, реорганизации и ликвидации подведомственных предприятий и организаций в порядке, установленным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районных, городских, областных, республиканских органов культуры по совершенствованию культурного обслуживания населения, развитию и укреплению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применения законодательства в сфере своей деятельности, в установленном порядке разрабатывает предложения и участвует в разработке проектов законодательных и иных нормативных правовых актов в области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при осуществлении возложенных на него задач и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многосторонние международные культурные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экспертные комиссии по просмотру и выдаче заключений по кино-, видеопроизведениям;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фестивали в республике и участвовать в фестивалях, проводимых и за рубежом, организовывать дни профессионального и самодеятельного творчества, конкурсы художественных коллективов и исполнителей, смотры и другие мероприятия, связанные с показом достижений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в установленном законодательством порядке лицензирование археологических и реставрационных работ памятников истории и культуры, а также экспертизу вывозимых из Республики Казахстан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взаимодействие с профессиональными творческими организациями, a также координировать деятельность министерств, государственных комитетов и ведомств по вопросам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государственные функции по отбору, комплектованию и хранению фонда произведений культуры как части духовного национального богатства народа и его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осуществлять программы экономического и социального развития культуры, распределять средства республиканского бюджета, выделяемые на целевые программы и проекты, контролировать их рациональное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по согласованию с Министерством экономики и торговли Республики Казахстан и рассматривать предложения по проектированию и строительству объектов культуры, разрабатывать и утверждать в установленном порядке титульные списки, проекты и сметы на строительство этих объектов, подготавливать и вносить предложения по разработке типовых проектов клубов, библиотек, кинотеатров и других объектов культуры, осуществлять контроль за строительством и расширением технической базы республиканских организаций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деятельности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совместно с областными, районными, городскими органами культуры и республиканскими предприятий и организациями, входящими в его состав, образуют единую систему органов культуры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возглавляет Директор, назначаемый на должность и освобождаемый от должности Правительством Республики Казахстан по представлению Министра образования 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Директор имеет заместителя, который назначается на должность и освобождается от должности Министром образования и культуры Республики Казахстан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руководство деятельностью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Департамент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аппарата Департамента, руководителей подведомственных Департаменту предприятий, организаций и учреждений, осуществляет формирование временных трудовых коллективов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дает указания и распоряжения, обязательные для исполнения всеми подразделениями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Департамента в пределах утвержденной численности и фонда оплаты труда, а также положения (уставы) подведомственных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Руководители областных, Алматинского городского управлений культуры назначаются на должность и освобождаются от должности Директором по согласованию с соответствующими акимами.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ЛИКВИДАЦИЯ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реорганизуется и ликвидируется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30 июля 1997 г. N 1189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учреждений, предприятий и организаций,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Департаменту культуры Министерства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государственный академический театр оперы и балета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государственный академический театр драмы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М.О.Ауэзова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академический русский театр драмы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М.Ю.Лермонтова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республиканский уйгурский театр музыкальной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республиканский корейский театр музыкальной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немецкий драматический театр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казахский театр для детей и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Г.Мусрепова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русский театр для детей и юношества им. Н.И.Сац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театр кукол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Казахское государственное гастрольно-концертное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"Казахконцерт"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Дворец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ансамбль танца "Гульдер"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государственная филармония им.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государственный оркестр народных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ансамбль танца Республики Казахстан "Салтанат"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ансамбль классического танца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"Казахский государственный цирк"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Центральный государственный музей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музей искусств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А.Кастеева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музей народных музыкальных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Ыхласа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музей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Музей золота и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Дирекция выставок и аукционов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Дирекция республиканских и международных культурных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библиотека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республиканская юношеская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Ж.Жамбыла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республиканская детская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С.Бегалина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библиотека для незрячных и слабовидящих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научный центр проблем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ремонтно-строительное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реставрационное управление (на праве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"Научно-исследовательской и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 памятников материальной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Фирма звукозаписи "Саз"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кинофабрика им. Ш.Айманова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Национальный продюсерский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производственное объединение "Казкинопрокат"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фильмофонд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зданиями и сооружениями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