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e91" w14:textId="5502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Межведомственного совета по совершенствованию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1997 г. N 1184.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июля 1997 г. N 3590 "О мерах по совершенствованию государственной статистики"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Межведомственный совет по совершенствованию государственной статистики в составе согласно приложению.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Межведомственном совете по совершенствованию государственной статистики.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Межведомственному совету по совершенствованию государственной статистики: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разработать и внести необходимые изменения в организационный план Государственного комитета Республики Казахстан по статистике и анализу по выполнению мероприятий по реализации Программы совершенствования государственной статистики в Республике Казахстан на 1996-1998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октября 1996 г. N 1244;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ноября 1997 года рассмотреть на заседании Межведомственного совета План статистических и организационных работ Национального статистического агентства Министерства экономики и торговли Республики Казахстан и перечень выпускаемых статистических материалов в 1998 году и внести их на утверждение Правительства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Национальному статистическому агентству Министерства экономики и торговли Республики Казахстан в двухнедельный срок представить в Министерство финансов Республики Казахстан предложения, одобренные Межведомственным советом по совершенствованию государственной статистики, по финансированию из республиканского бюджета затрат, связанных с реформированием государственной статистики на 1998-1999 годы.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1995 г. N 1413 "О создании Республиканской рабочей комиссии по координации национальной экономической статистики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1997 г. N 1184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Межведомственного совета по совершенствованию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статистики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Состав совета - в редакции постановления Правительства РК от 25 декабря 1999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постановлением Правительства РК от 2 октября 2000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марта 2001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18 марта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декабря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апреля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30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29 января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 Ахметжан Смагулович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Абдиев Кали Сеильбекович         - 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статистике,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Эльзенбах                  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Яновна                       Департамента анализа и публикации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статистике, ответственный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Члены Межведомственного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 Наталья Леонидовна      - заведующая 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отделом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Таймерденов                     - Председатель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Мейрамбек Таймерденович           регистрационной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Тукаев                          - заведующий Сводным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Акбар Куанышбаевич                аналитическим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Абдыкадырова Айман Нуркасымовна - вице-Министр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Айманбетова Гульбану Зарлыковна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Национального Банка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Никитинский Евгений Сергеевич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Ашитов                          - вице-министр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Батыржан Заирканович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 Бауржан Туйтеевич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Дауранов Шамиль Абдулович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экономической политики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индикативного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Исекешев Асет Орентаевич        - вице-министр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Ойнаров Азамат Рыскулович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 Анатолий Александрович  - вице-министр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 - Главный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государственный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Измухамбетов                    - первый вице-министр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Бактыкожу                        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Салахатдинович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1997 г. N 1184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Межведомственном совете по совершенствованию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совет по совершенствованию государственной статистики (далее - Совет) является консультативно-совещательным органом Правительства Республики Казахстан и создается в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плана мероприятий по совершенствованию государственной статистики;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выработки рекомендаций для Правительства, государственных органов Республики Казахстан по осуществлению процесса совершенствования статистики.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работе руководствуется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статистике", иными законами, нормативными правовыми актами и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задачи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пунктами 1 и 2 настоящего Положения основными задачами работы Совета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научно-методического руководства процессом совершенствования государственной статистики и обеспечение ее соответствия международным стандартам;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новых методик и форм статистической отчетности;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плана мероприятий, связанных с совершенствованием государственной статистики;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в Правительство Республики Казахстан предложений, рекомендаций, нормативных и методических документов, связанных с процессом совершенствования государственной статистики.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Организация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Возглавляет Совет председатель Совета.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Организацию работы, подготовку к проведению заседаний Совета, подготовку соответствующих материалов, рекомендаций Совета осуществляет ответственный секретарь Совета.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Совета является Агентство Республики Казахстан по статистике.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в редакции постановления Правительства РК от 3 декабря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Заседание Совета созывается его председателем по собственной инициативе, инициативе ответственного секретаря Совета либо по инициативе члена Совета на основании предлагаемых им материалов, выносимых на рассмотрение Совета.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Совета принимаются большинством голосов его членов, оформляются протоколом и носят рекомендательный характер.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Предложения по совершенствованию государственной статистики выносятся на рассмотрение Правительства Республики Казахстан от имени Совета председателем или ответственным секретарем Совета по устному или письменному согласованию не менее чем с половиной состава Совета.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работы Совета может осуществляться за счет грантов и средств технической помощи, выделяемых по линии международных организаций на развитие и совершенствование государственной статистики.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предложению Совета для разработки методических и нормативных документов по совершенствованию государственной статистики могут приглашаться специалисты государственных органов, иных организаций, а также зарубежные специалисты.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