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d69f" w14:textId="715d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предложения Правления Национального Банка Республики Казахстан о принудительном выкупе акций акционерного общества открытого типа "Казахский акционерный банк кредитования социального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1997 г. N 1180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Согласиться с предложением Национального Банка Республики
Казахстан о принудительном выкупе акций акционерного общества
открытого типа "Казахский акционерный банк кредитования социального
развития".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