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9fbf" w14:textId="01e9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июля 1997 г. N 1148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1997 г. N 1179. Утратило силу - постановлением Правительства РК от 18 февраля 1998 г. N 116 ~P980116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22
июля 1997 г. N 1148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P971148_ </w:t>
      </w:r>
      <w:r>
        <w:rPr>
          <w:rFonts w:ascii="Times New Roman"/>
          <w:b w:val="false"/>
          <w:i w:val="false"/>
          <w:color w:val="000000"/>
          <w:sz w:val="28"/>
        </w:rPr>
        <w:t>
  "Вопросы Национальной атомной компании
"Казатомпром"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4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наблюдательного совета Национальной атомной
компании "Казатомпром" Язикова В.Г. - вице-президента Национальной
атомной компании "Казатомпром".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