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9274" w14:textId="f439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внедрением в Республике Казахстан реформированной системы бухгалтерского учета, предоставившей хозяйствующим субъектам право выбора методов оценки активов, обязательств и собственного капитала, и наметившейся тенденцией стабилизации экономики, снижением уровня инфляции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хозяйствующим субъектам самостоятельно принимать решения о порядке и правилах индексации основных фондов (средств)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21 октября 1994 г. N 1178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индексации основных фондов (средств) в Республике Казахстан" (САПП Республики Казахстан, 1994 г., N 44, ст. 475);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Кабинета Министров Республики Казахстан от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июля 1995 г. N 958 "О внесении дополнений в постановление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Республики Казахстан от 21 октября 1994 г. N 1178" (САПП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1995 г., N 24, ст. 275);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Правительства Республики Казахстан от 11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г. N 889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P960889_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внесении дополнения и изменения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1994 г. N 1178" (САПП Республики Казахстан, 1996 г., N 30, ст. 275).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