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6a5" w14:textId="866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найма жилища из государственного жилищного фонда, предоставленного работникам государственных органов и организаций, подлежащих передислокации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Типовой договор найма жилища из государственного жилищного фонда, предоставленного работникам государственных органов и организаций, подлежащих передислокации в город Акмолу.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июля 1997 г. N 1173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ТИПОВОЙ ДОГОВОР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найма жилища из государственного жилищного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предоставленного работникам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органов и организаций, подлежащих передислокации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город Астану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названии и тексте заменены слова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11 ноября 1998 г. N 1148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 "_____" _________ 199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Наймодатель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устава или иного нормативного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акта, в лице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(фамилия, имя, отчество, 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- Наниматель, заключили Типовой договор (далее - Договор)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Наймодатель предоставляет Нанимателю и членам его семьи внаем жилище из государственного жилищного фонда по нормам, предусмотренным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отношениях", полезной площадью ____ кв.м, дополнительной площадью (в случае предоставления) ___ кв.м (если нет, то ставить прочерк) по адресу: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(улица, бульвар, проспект) дом N ________ корп. N _____ квартира N 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Жилище, приравненное к служебному, служебное жилище (ненужное зачеркнуть) предоставляется на срок осуществления Нанимателем трудовой деятельности на государственной службе или в бюджетных организациях, в связи с которой указанное жилище было предоставлено.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статьями 101, 111 Закона Республики Казахстан "О жилищных отношениях", действие Договора считается продолженным и после прекращения трудовой деятельности на государственной службе или в бюджетных организациях, в связи с которой указанное жилище было предоставлено.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II. ПРАВА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Наймодатель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требовать от Нанимателя и членов его семьи, проживающих в предоставленном жилище, соблюдения установленных требований и правил пользования жилыми помещениями, содержания жилых домов и придомовой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требовать от Нанимателя своевременного внесения всех платежей, перечисленных в подпункте "г" пункта 7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наличии условий, указанных в подпункте "д" пункта 7 настоящего Договора, проводить в присутствии Нанимателя, совершеннолетнего члена его семьи или другого проживающего осмотры состояния конструкций и технических устройств жилых и подсобных помещений жилища, ремонт дома или замену общего имущества, которые могут быть произведены лишь из помещения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Наниматель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вселить в занимаемое им жилище своего супруга, детей, родителей, других лиц, получив на это письменное согласие совершеннолетних членов своей семьи (на вселение к родителям их несовершеннолетних детей согласия других членов семьи не требуется);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производить обмен занимаемого жилища с согласия государственного органа, предоставившего жилище из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сохранения, в случае временного отсутствия, за собой и членами своей семьи права пользования жилищем.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члены семьи Нанимателя осуществляют права и несут обязанности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аварийных случаях или при иных чрезвычайных обстоятельствах, создающих угрозу здоровью или жизни человека, требовать от Наймодателя внепланового осмотра состояний конструкций и технических устройств жилища и при необходимости их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требовать перерасчет платежей за обслуживание, ремонт дома и коммунальные услуги при невыполнении Наймодателем обязанностей, предусмотренных подпунктами "а" и "б" пункта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сдавать государственное жилище, приравненное к служебному, или часть его в поднаем на условиях, предусмотренных Законом Республики Казахстан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приватизировать жилище в порядке и на условиях, установленных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ОБЯЗАННОСТИ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Наймодатель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предоставить Нанимателю благоустроенное жилище из государственного жилищного фонда, находящееся в черте города, в состоянии, пригодном для проживания, отвечающем установленным техническим, санитарным, противопожарным и другим обязательным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содержание дома и технических устройств предоставленного внаем жилища в соответствии с требованиями и правилами эксплуатации и содержания жилых домов и придомовой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обеспечить предоставление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Наниматель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использовать предоставленное жилище по назначению, если иное не предусмотрено особыми условиями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соблюдать требования и правила эксплуатации и содержания жилых домов и придомовой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своевременно сообщать Наймодателю о выявлении неисправностей элементов предоставленного внаем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 позднее последнего дня календарного месяца, следующего за расчетным месяцем, вносить плату за пользование жилищем и за коммунальные услуги в установленных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получении заблаговременного письменного уведомления Наниматель либо другой проживающий обязаны допустить в занимаемое жилище представителя Наймодателя, если необходимы проверка состояния общего имущества, ремонт или замена общего имущества, которые могут быть произведены лишь из помещения Нанимателя.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аварийных случаях или при иных чрезвычайных обстоятельствах,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создающих угрозу здоровью или жизни человека, Наниматель либо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обязан разрешить доступ в жилище и без заблаговременного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ОТВЕТСТВЕННОСТЬ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Наймодатель возмещает Нанимателю ущерб, причиненный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невыполнения обязательств, предусмотренных пунктом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в порядке,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Наниматель возмещает Наймодателю ущерб, причиненный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невыполнения обязательств, предусмотренных подпунктами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"а", "б" и "д" пункта 7 Договора,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V. ОСНОВАНИЯ ИЗМЕНЕНИЯ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РАСТОРЖЕНИЯ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Договор найма жилища из государственного жилищного фонда может быть изменен только с согласия Нанимателя, совершеннолетних членов его семьи и Наймодателя, за исключением случаев, предусмотренных Законом Республики Казахстан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расторгается в случае прекращения государственным служащим или работником бюджетной организации трудовой деятельности на государственной службе или в бюджетной организации (в связи с которой было предоставлено жилище из государственного жилищного фонда), кроме случаев увольнения по основаниям, предусмотренным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5 статьи 101 Закона Республики Казахстан "О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Требование о выселении Нанимателя и членов его семьи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основаниям, предусмотренным Законом Республики Казахстан "О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отношениях", не может быть произведено ранее одного месяца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Условия и порядок выселения Нанимателя по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обстоятельствам регулируется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VI. УСЛОВИЯ ПРИ ВЫКУПЕ ЖИЛИЩА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Раздел VI исключен - постановлением Правительства РК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1998 г. N 1148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VII. ДОПОЛНИТЕЛЬНЫЕ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Споры, возникшие при исполнении Договора, разрешаются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Договор составлен в двух экземплярах и хранится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Наймодателя и Нанимателя.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Установленные тарифы за наем жилища, обслуживание и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дома, коммунальные и другие услуги приводятся в расчетах,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Наймодателем.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VIII. ОСОБЫЕ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Наниматель с согласия Наймодателя оговаривает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договорных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IХ. СРОК ДЕЙСТВИЯ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Срок действия Договора определяется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 трудовых отношений, в связи с которыми было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предоставлено жилище из государственного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Наймодатель                             Наниматель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(подпись) 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