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b6cd" w14:textId="7a7b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"Департамент по работе с дипломатическими представительствами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1997 г. N 1169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создания необходимых условий для работы и пребывания в
Республике Казахстан дипломатических представительств и их
сотрудников, повышения качества предоставляемых им услуг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на базе Департамента по работе с дипломатическими
представительствами Министерства иностранных дел Республики
Казахстан Республиканское государственное предприятие "Департамент
по работе с дипломатическими представительствами Министерства
иностранных дел Республики Казахстан" (далее - Предприятие) на праве
хозяйственного 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уполномоченным органом государственного
управления, а также органом, осуществляющим по отношению к
Предприятию функции субъекта права государственной собственности,
Министерство иностранных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Основной задачей Предприятия определить все виды
обслуживания аккредитованных в Республике Казахстан дипломатических
представительств иностранных государств и международных организаций,
а также их сотрудников.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Предприятие является правопреемником
имущественных прав и обязанностей Департамента по работе с
дипломатическими представительствами Министерства иностранных дел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иностранных дел Республики Казахстан в
недельный срок утвердить Устав Предприятия, предусмотрев в нем
возможность открытия филиалов Предприятия на местах, и
зарегистрировать его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Департаменту управления государственным имуществом и
активами Министерства финансов Республики Казахстан обеспечить
Предприятие в установленном порядке необходимыми служебными
помещениями в городах Алматы и Акмоле.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юстиции Республики Казахстан осуществить в
установленном законодательством порядке государственную регистрацию
Предприятия и внести в Правительство Республики Казахстан
предложение о внесении в соответствии с настоящим постановлением
дополнения в Перечень республиканских государственных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