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0d2" w14:textId="1341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дочернем государственном предприятии общественного питания Республиканского государственного производственно-эксплуатационного объединения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Республиканскому государственному
производственно-эксплуатационному объединению Канцелярии
Премьер-Министра Республики Казахстан создать дочернее
государственное предприятие общественного питания Республиканского
государственного производственно-эксплуатационного объединения
Канцелярии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 нахождения дочернего предприятия в здании
Резиденции Президента Республики Казахстан по адресу: город Алматы,
площадь Республики,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деятельности дочернего предприятия передать на
баланс Республиканского государственного
производственно-эксплуатационного объединения Канцелярии
Премьер-Министра Республики Казахстан торговое и технологическое
оборудование, используемое для обеспечения общественного питания
работников Администрации Президента и Канцелярии Премьер-Министра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Республиканскому государственному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производственно-эксплуатационному объединению Канцелярии
Премьер-Министра Республики Казахстан в установленном порядке
утвердить устав названного дочернего предприятия.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