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bab2f" w14:textId="6fba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комплексе мер, стимулирующих развитие отечественного производства сельскохозяйственной продукции, продовольствия и товаров легкой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июля 1997 г. N 1163.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Планом мероприятий Правительства по углублению реформ на 1997 год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P961533_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разработанный Министерством экономики и торговли совместно с Министерством финансов, Министерством сельского хозяйства Республики Казахстан комплекс мер, стимулирующих развитие отечественного производства сельскохозяйственной продукции, продовольствия и товаров легкой промышленности (прилагается).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24 июля 1997 г. N 1163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КОМПЛЕКС МЕР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стимулированию развития отечественного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производства сельскохозяйственной продукции,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продовольствия и товаров легкой промышленности      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N  !        Наименование       ! Ответственные   !   Срок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п/п !                           ! за исполнение   !   исполнения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1  !            2              !        3        !       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 Разработать и обеспечить     Минэкономторг       август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ввод в действие системы                          1997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мониторинга работы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предприятий пищевой и легкой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промышленности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2    Разработать и представить в     То же            октябрь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                         1997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Программу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реформирования пищевой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легкой промышленности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3    Подготовить и представить в     То же            август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комитет                          1997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инвестициям перечень проектов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легкой, пищевой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промышленности и переработке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сельскохозяйственной продукции,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обеспечивающих ускоренное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рынка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массового спроса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4    Проработать условия по       Минэкономторг,      сентябрь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созданию производственных    акимы областей      1997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комплексов на основе         и г. Алматы,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кооперационных связей между  Минсельхоз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производителями сырья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перерабатывающими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предприятиями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5    Подготовить предложения по   Минэкономторг,   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стимулированию поставок      Минсельхоз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сельскохозяйственного сырья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перерабатывающим предприятиям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6    Разработать максимальный     Минэкономторг       август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связанного импортного                    1997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тарифа на ввозимую продукцию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введения мер защиты внутреннего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потребительского рынка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7    Завершить подготовку по      Минэкономторг       август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Республиканского                     1997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 сертификации обуви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сырья для производства обуви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базе испытательной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лаборатории АО "Жетысу"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8    Подготовить проектно-        Миннауки-        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сметную документацию для     Академия наук,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Республиканского Казахский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 сертификации          научно-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казахстанской шерсти         исследовательский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технологический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институт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9    В целях защиты и поддержки   Минэкономторг,   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отечественных                Гостаможком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товаропроизводителей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Правительство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постановления "О ставках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таможенных пошлин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ввозимые товары"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  Представить в Правительство  Минэкономторг        сентябрь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                    1997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формированию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развитию лизинговых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в пищевой и легкой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промышленности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  Внести в Правительство       То же                  -"-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по перечню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товаров пищевой и легкой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промышленности, подлежащих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обязательной сертификации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Законодательное обеспечение мероприятий осуществляется в соответствии с Планом законопроектных работ Правительства Республики Казахстан, утвержденных постановлением Правительства Республики Казахстан от 7 января 1997 г. N 14.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P970014_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