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f4a1" w14:textId="e62f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7 января 1997 г.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Внести в План законопроектных работ Правительства Республики
Казахстан на 1997 год, утвержденный постановлением Правительства
Республики Казахстан от 7 января 1997 г.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"О Плане
законопроектных работ Правительства Республики Казахстан на 1997
год", следующие изменение и дополнение:
     строки, порядковый номер 49, исключить;
     дополнить строками, порядковый номер 60б, следующего
содержания:
"60б О внесении изменений     Минэкобио-  сентябрь  октябрь  ноябрь"
     и дополнений в           ресурсов,
     законодательство по      Минэконом-
     вопросам платежей        торг,
     за специальное           Минфин,
     пользование природными   Минюст
     биологическими
     ресурсами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