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4456" w14:textId="81c4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июня 1996 года №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1997 года № 1155.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25 июня 1996 г. N 790 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республиканских государственных предприятий" (САПП Республики Казахстан, 1996 г., N 29, ст. 256)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Перечень республиканских государственных предприятий,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утвержденный указанным постановлением, дополнить строками,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порядковый номер 47а,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"47а Республиканское государственное казенное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предприятие "Государственный центр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выплате пенсий Министерства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Казахстан"                      г. Алматы".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