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a07" w14:textId="fdd6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приватизации предприятий пассажирского транспорта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1997 г. N 1151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завершения процесса приватизации в сфере пассажирского
транспорта общего пользования, учитывая его социальную значимость, и
в соответствии с постановлением Правительства Республики Казахстан
от 24 июня 1996 г. N 773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P960773_ </w:t>
      </w:r>
      <w:r>
        <w:rPr>
          <w:rFonts w:ascii="Times New Roman"/>
          <w:b w:val="false"/>
          <w:i w:val="false"/>
          <w:color w:val="000000"/>
          <w:sz w:val="28"/>
        </w:rPr>
        <w:t>
  "О демонополизации городского
пассажирского транспорта общего пользования"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Департаменту управления государственным имуществом и активами
Министерства финансов Республики Казахстан в установленном
действующим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принять необходимые организационные меры по
акционированию предприятий городского пассажирского транспорта
общего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трехмесячный срок передать до 90 процентов государственного
пакета акций акционерных обществ, образованных на базе предприятий
городского пассажирского транспорта общего пользования, Департаменту
по приватизации Министерства финансов Республики Казахстан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продажи в установленном порядке;
     оставшуюся часть государственного пакета акций (10 и более
процентов) вышеуказанных акционерных обществ передать в
доверительное управление этим акционерным обществам.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