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b926" w14:textId="7dab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лицензировании перевозок пассажиров и грузов воздушным транспортом и аэропортовской деятельности, связанной с обслуживанием воздушных судов, пассажиров и грузов в аэропортах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1997 г. N 1150. Утратило силу - постановлением Правительства РК от 7 июля 2003 года N 667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17 апреля 1995 г. N </w:t>
      </w:r>
      <w:r>
        <w:rPr>
          <w:rFonts w:ascii="Times New Roman"/>
          <w:b w:val="false"/>
          <w:i w:val="false"/>
          <w:color w:val="000000"/>
          <w:sz w:val="28"/>
        </w:rPr>
        <w:t xml:space="preserve">2200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лицензировании перевозок пассажиров и грузов воздушным транспортом и аэропортовской деятельности, связанной с обслуживанием воздушных судов, пассажиров и грузов в аэропортах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1997 г. N 1150  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 лицензировании перевозок пассажиров и 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воздушным транспортом и аэропортовской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связанной с обслуживанием воздушных судов, пассажиров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и грузов в аэропортах Республики Казахстан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I. Общие положения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"О лицензировании",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транспорте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"Об использовании воздушного пространства и деятельности авиации Республики Казахстан", нормативными правовыми актами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Лицензированию подлежит предпринимательская деятельность по перевозке воздушным транспортом пассажиров и грузов (в дальнейшем - воздушные перевозки), а также аэропортовская деятельность, связанная с обслуживанием воздушных судов, пассажиров и грузов в аэропортах (в дальнейшем - аэропортовская деятельность), осуществляемая физическими и юридическими лицами (в дальнейшем - лицензиаты), независимо от форм собственности и ведомственной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Лицензирование воздушных перевозок и аэропортовской деятельности осуществляет Министерство транспорта и коммуникаций Республики Казахстан (в дальнейшем - лицензиар).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II. Перечень основных видов работ и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входящих в состав лицензируемых видов деятельности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состав воздушных перевозок входят следующие подлежащие лицензированию виды работ и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внутренние (ограниченные территорией Республики Казахстан) воздушные перевозки пассажиров и/или грузов, выполняемые на нерегулярной основе чартерными рейсами;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внутренние (ограниченные территорией Республики Казахстан) воздушные перевозки пассажиров и их багажа, почты и/или грузов, выполняемые на регулярной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международные воздушные перевозки пассажиров и их багажа, почты и/или грузов, выполняемые на нерегулярной основе чартерными рейсами;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международные воздушные перевозки пассажиров и их багажа, почты и/или грузов, выполняемые на регулярной,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1 апреля 1998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279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состав аэропортовской деятельности входят следующие подлежащие лицензированию виды работ и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содержание и эксплуатация аэродрома, аэровокзалов с залами ожидания, накопления и обработки пассажиров и багажа, багажных и грузовых терминалов и их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обеспечение досмотра, доставки и погрузки (разгрузки) грузов, доставки и посадки в воздушное судно пассажиров, а также встречи и доставки пассажиров и багажа в помещение аэровокзалов и грузов на склад;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оперативное сервисное обслуживание воздушных судов в период их нахождения в аэропорту;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обеспечение воздушных судов горюче-смазочными материалами и спецжидкостями;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обслуживание на территории аэропорта воздушных судов специальными авто и электротранспортными средствами, трапами, уборка и экипировка воздушных судов и их пассажирских салонов.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1 апреля 1998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279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III. Виды выдаваемых лицензий на право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воздушных перевозок и аэропортовской деятельности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Лицензии выдаются в виде: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генеральных лицензий - на занятие определенным видом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разовых лицензий - на совершение определенной хозяйственной операции в пределах разрешенного объема работ,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Генеральные лицензии по времени их действия могут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постоянные - выдаваемые без ограничения срока;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временные - выдаваемые на 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Генеральные и разовые лицензии могут ограничиваться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территориальной сфере действия, региону полетов или распространяться на всю территорию республики и за ее пределы. 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IV. Квалификационные требования к получателям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лицензий на право осуществления воздушных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перевозок и аэропортовской деятельности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Лицензия на право осуществления воздушных перевозок выдается лицу, которое должно: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быть эксплуатантом воздушных судов и иметь соответствующее Свидетельство (сертификат) эксплуатанта, выданное или признанное Республикой Казахстан, со специальными положениями, подтверждающими способность выполнения заявляемых видов работ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осуществлять государственную регистрацию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использовать воздушные судна, прошедшие государственную регистрацию и имеющие действующие свидетельства их летной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проводить техническое обслуживание и ремонт эксплуатируемых воздушных судов на сертифицированных в установленном законодательством порядке центрах;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обеспечивать все обязательные виды страхования согласно действующему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иметь заключения органов санитарного надзора Республики Казахстан о готовности выполнения воздушных перевозок в соответствии с установленными санитарно-эпидемиологическими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осуществлять воздушные перевозки пассажиров, багажа и грузов в соответствии с установленными правилами и требованиями.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иметь для осуществления регулярных перевозок пассажиров не менее двух действующих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для осуществления регулярных международных перевозок лицо дополнительно должно: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быть резидентом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иметь свидетельство о регистрации авиакомпании в Международной организации гражданской авиации (IСАО);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иметь перевозочную документацию с двухбуквенным линейным кодом и трехцифровым кодом Бланков Строгой Отчетности (БСО).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внесены изменения - постановлением Правительства РК от 1 апреля 1998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279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Лицензия на право осуществления аэропортовской деятельности выдается лицу, которое должно: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быть эксплуатантом аэропорта (аэродрома) или другим лицом, имеющим соответствующие сертификаты (свидетельства или другие документы), подтверждающие их способность выполнять заявляемые виды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осуществлять государственную регистрацию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производить государственную регистрацию аэродрома с получением соответствующего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обеспечивать все обязательные виды страхования согласно действующему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иметь заключения органов санитарного и экологического надзора Республики Казахстан о готовности осуществления аэропортовской деятельности в соответствии с установленными санитарно-эпидемиологическими и экологическими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обеспечивать соответствие аэродрома, оборудования и технологических процессов аэропорта, связанных с обслуживанием воздушных судов, пассажиров и грузов, нормам и требованиям сертификатов (свидетельств).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- постановлением Правительства РК от 1 апреля 1998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279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V. Документы, необходимые для получения лицензий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на право осуществления воздушных перевозок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аэропортовской деятельности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оформления лицензии на право осуществления воздушных перевозок заявитель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заявление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копию свидетельства эксплуатанта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копию свидетельства о государственной регистрации юридического лица, карточки кодов по оперативной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копии страховых полисов (договоров), подтверждающих наличие обязательных видов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копию заключения государственных органов санитарного надзора Республики Казахстан о готовности выполнения воздушных перевозок в соответствии с установленными санитарно-эпидемиологическими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копии документов, подтверждающих уплату лицензионного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документы об имеющемся праве собственности или других законных основаниях парке воздушных судов (типы, количество, регистрационные бортовые номера, ресурсы), месте базирования и т.д., который заявитель намерен использовать для выполнения заявленного вида и объема воздушных перевозок, с приложением копий их сертификатов и свидетельств летной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копии перевозочной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- постановлением Правительства РК от 1 апреля 1998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279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оформления лицензии на право осуществления аэропортовской деятельности заявитель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документы, указанные в подпунктах "а", "в", "г", "е" пункта 11 настоящего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копии сертификатов (свидетельств) и других документов, подтверждающих способность выполнять заявляемые виды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копию свидетельства о государственной регистрации аэродрома;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копии заключений органов санитарного и экологического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надзора Республики Казахстан о готовности осуществления аэропортовской деятельности в соответствии с установленными санитарно-эпидемиологическими и экологическими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копии учредительных документов и документов, подтверждающих права заявителя на имущество, которое он намерен использовать на заявленных видах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 внесены изменения - постановлением Правительства РК от 1 апреля 1998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279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VI. Сроки рассмотрения заявления о выдаче лицензии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Лицензия выдается не позднее месячного срока со дня подачи заявления со всеми необходимыми документами, если иной срок не установлен законодательными актами. 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VII. Сбор за выдачу лицензии и плата за патент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Размер лицензионного сбора и платы за патент, порядок их уплаты, а также размер отчислений в пользу лицензиара определяются налоговым законодательством Республики Казахстан. 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VIII. Отказ в выдаче лицензии 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Лицензия не выдается,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осуществление заявленного вида деятельности законодательными актами запрещено для данной категории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не представлены все указанные в пунктах 11 или 12 документы (в зависимости от заявляемого вида деятельности) настоящего Положения. При устранении заявителем указанного препятствия заявление рассматривается на общих основаниях;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не внесены сбор за выдачу лицензии или плата за патент;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заявитель не отвечает установленным в соответствии с пунктами 9 или 10 (в зависимости от заявляемого вида деятельности) настоящего Положения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 отношении заявителя имеется решение суда, запрещающее ему занятие заявляемым видом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отказе в выдаче лицензии (патента) заявителю в месячный срок дается мотивированный ответ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Если лицензия (патент) не выдана в установленный настоящим Положением срок или отказ представляется заявителю необоснованным, он вправе в месячный срок обжаловать эти действия в судебном порядке. 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IХ. Прекращение действия лицензии (патента)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Лицензия (патент) прекращает свое действие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истечения срока, на который выдана лицензия (патент);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если совершены действия в полном объеме, на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выдана лицензия (патент);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отзыва лицензий;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прекращения деятельности гражданского или юридического лица, которому выдана лицензия (патент).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перерегистрации юридического лица лицензия сохраняется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 конца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Споры, связанные с прекращением действия лицензии, разрешаются судами.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Х. Отзыв лицензии и приостановление ее действия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Лицензия может быть отозвана лицензиаром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неисполнения лицензиатом требований, содержащихся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запрещения судом лицензиату заниматься тем видом деятельности, на осуществление которого он обладает лицензией;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неустранения причин, по которым лицензиар приостановил действие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Патент может быть отозван в судебном порядке по основаниям, предусмотренным пунктом 21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Лицензиар вправе приостановить действие лицензии (патента) на срок до шести месяцев, с указанием причин приостановления.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Лицензиат вправе обжаловать в судебном порядке решение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приостановлении действия лицензии (патента).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После устранения причин, по которым действие лицензии (патента) было приостановлено, лицензия (патент) возобновляется.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ХI. Права и обязанности лицензиатов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Лицензиат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 получение в установленном порядке нескольких лицензий на различные виды предпринимательской деятельности, подлежащие лицензированию;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знакомиться со всеми материалами по вопросу приостановления, прекращения действия или отзыва лицензии, а также присутствовать при рассмотрении лицензиаром этих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Лицензиат обязан обеспечивать: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соблюдение всех условий и требований лицензии (патента);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соблюдение требований законодательства Республики Казахстан, установленных стандартов, норм, правил и других нормативных документов, регламентирующих деятельность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предоставление по запросу лицензиара статистических, справочных данных и других сведений, связанных с обеспечением выполнения лицензируемых видов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своевременную оплату установленных размеров сборов за выдачу лицензии и плату за патент;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доступ лицензиару или уполномоченным им лицам для осуществления контроля за лицензируемой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информирование клиентов, в том числе по их запросам, о графиках движения воздушных судов, стоимости авиационных перевозок и других предоставляемых услуг. </w:t>
      </w:r>
    </w:p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ХII. Учет и контроль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28. Бланки лицензий имеют учетные серии и номера и являются документами строгой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Лицензии оформляются по утвержденной форме на государственном и международных, признанных Международной организацией гражданской авиации (IСАО), русском и английском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28 внесены изменения - постановлением Правительства РК от 1 апреля 1998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279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Контроль за полнотой и своевременностью уплаты лицензионного сбора в бюджет осуществляется органами налоговой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Контроль за соблюдением лицензиатом лицензионных норм и правил осуществляется лицензиаром.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