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952" w14:textId="03cc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1144. Утратило силу - постановлением Правительства РК от 16 июля 1999 г. N 988 ~P990988.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
банк Республики Казахстан" (САПП Республики Казахстан 1995 г., N 17,
ст. 194)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перечень неплатежеспособных предприятий, передаваемых
в государственный Реабилитационный банк Республики Казахстан строкой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"АО "Акмоласельхозмаш", Акмолинская область".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управления государственным имуществом и
активами Министерства финансов Республики Казахстан передать
государственному Реабилитационному банку Республики Казахстан право
владения, пользования и управления государственным пакетом акций
акционерного общества "Акмоласельхозмаш" для проведения в отношении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него процедур реабилитации и финансового оздоровления согласно
действующему законодательству.
     3. Контроль за исполнением настоящего постановления возложить
на Заместителя Премьер-Министра Республики Казахстан Павлова А.С.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