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f3143" w14:textId="10f31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Национального центра производительности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июля 1997 г. N 1133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создания и развития системы распространения передовых
знаний о высокопроизводительных методах хозяйствования, эффективных
методах управления финансовыми и материальными ресурсами в условиях
рыночной экономики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Министерства экономики и торговли
Республики Казахстан о создании Национального центра
производительности (далее - НЦП) в организационно-правовой форме
закрытого акционерного общества с долей государства в уставном
фонде - 90 процентов, и долей негосударственных юридических лиц - 10
процентов.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Установить, что содержание НЦП осуществляется без привлечения
бюджетных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Департаменту управления государственным имуществом и
активами Министерства финансов Республики Казахстан выступить
учредителем НЦП со стороны государства с передачей в качестве вклада
в уставный фонд НЦП 1350 кв. метров площади административного
здания.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экономики и торговли, Министерству финансов,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акимам областей Республики Казахстан оказывать содействие в
организации работы НЦП.
     5. Контроль за исполнением настоящего постановления возложить
на Министерство экономики и торговли Республики Казахстан.
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