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774" w14:textId="d33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молодежи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1997 г. № 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Азербайджанской Республики о сотрудничестве в области молодежи и спорта, подписанное в г. Баку 16 сентября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уведомить Азербайджанскую Сторону о принятом решении Правительства Республики Казахстан по данному вопросу.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Правительством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сотрудничестве в области молодежи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августа 2004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Азербайджанской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намерения в укреплении отношений между двумя договаривающимися сторонами и желая развивать традиционно дружественные связи между народами этих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 в том, что создание тесных взаимосвязей и сотрудничество в области молодежи и спорта содействует укреплению братских отношений среди молодого поколения и служит усилению взаимопонимания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укреплению и развитию молодежных связей и созданию благоприятных условий для сотрудничества между молодежными организациями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между спортивными организациями и их участия в спортивных мероприятиях, проводимых в обеих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связей и сотрудничеству в области молодежи и спорта между ними, в основном,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созданием условий для сотрудничества, связей и взаимообмена между учреждениями и организациями, а также неправительственными организациями и отдельными физическими лицами, проявляющими деятельность в области молодежи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изучением условий и возможностей другой Стороны для проведения совместных молодежных и спортивных мероприятий и оказание содействия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созданием условий для сотрудничества и взаимообмена по подготовке методик обучения и других материалов, совместных программ в области молодежи и спорта и их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выделением средств и принадлежностей для проведения совместных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и создавать условия для развития непосредственных связей между исследовательскими организациями или центрами, занимающимися проблемами молодежи и спорта, включая взаимообмен по интересующим их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для организации на своей территории деятельности, имеющей своей целью осуществление положений настоящего Соглашения, будет содействовать созданию информационной службы и создаст условия для деятельности этой службы в рамках законодательства своей страны. Информационная служба охватит взаимообмен газет, журналов, брошюр, изданных по проблемам молодежи и спорта, а также непосредственное сотрудничество между издательскими организациями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в области производства спортивного оборудования и инвентаря, проектирования, строительства, реконструкции и эксплуатации спортивных сооружений, создадут условия для проведения соревнований и учебно-тренировочных сборов и обмена спортсменов и тренеров.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участию в фестивалях, конференциях, симпозиумах, семинарах, конкурсах, выставках, встречах, форумах и турнирах, охватывающих области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деятельности, охваченные настоящим Соглашением, должны соответствовать и осуществляться согласно действующим законам и иным законодательным актам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представители Сторон при необходимости или по просьбе другой стороны встретятся для рассмотрения и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 даты получения последнего уведомления о выполнении каждой из Сторон внутригосударственных процедур, необходимых для его вступления в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утрачивает силу через шесть месяцев с даты получения Стороной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Совершено в г. Баку 16 сентября 1996 года в двух подлинных экземплярах, каждый на казахском, азербайджанском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