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a01" w14:textId="7b27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переходе Республики Казахстан на международную систему классификации и кодирования технико-экономической и социальной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1997 г. N 1113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системы взаимоувязанных национальных
классификаторов технико-экономической и социальной информации,
гармонизированных с международными аналогами, решения проблем
согласованности межведомственных потоков информации и преодоления
несопоставимости номенклатур и классификаторов, используемых
различными органами управления, а также в соответствии с
межгосударственным Соглашением о проведении согласованной политики в
области стандартизации, метрологии и сертификации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Агентству по стандартизации, метрологии и сертификации
Министерства экономики и торговли Республики Казахстан до 1 января
1998 года разработать порядок, регламентирующий прямое применение
международных классификаторов технико-экономической и социальной
информации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 и иным центральным
исполнительным органам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анализ применяемых классификаторов технико-экономической
и социальной информации в соответствии с международными нормами и
требованиями и представить в Агентство по стандартизации, метрологии
и сертификации Министерства экономики и торговли Республики
Казахстан до 1 ноября 1997 года предложения по их гармонизации (с
указанием разработчиков и сроков) для формирования программы
поэтапного внедрения международной системы классификации и
кодирования технико-экономической и социальной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разработку и применение международных и
национальных классификаторов технико-экономической и социальной
информации в соответствии с действующими международными нормами и
требованиями, стандартами и правилами Государственной системы
стандартизации, утвержденными в установленном законодательством
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проекты законодательных и нормативных правовых актов,
государственных программ, затрагивающие вопросы классификации и
кодирования, в обязательном порядке согласовывать с Агентством по
стандартизации, метрологии и сертификации и Национальным
статистическим агентством Министерства экономики и торговли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Агентству по стандартизации, метрологии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Министерства экономики и торговли Республики Казахстан на основании
предложений министерств, государственных комитетов и иных
центральных исполнительных органов разработать программу поэтапного
перехода Республики Казахстан на международную систему классификации
и кодирования технико-экономической и социальной информации и внести
на утверждение Правительства Республики Казахстан до 1 февраля 1998
года.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