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dac2" w14:textId="186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пенсионного агентства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1997 г. N 1108. Утратило силу - постановлением Правительства РК от 26 апреля 1999 г. N 471 ~P990471.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20 июня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Национальное пенсионное агентство Министерства труда и социальной защиты населения Республики Казахстан, являющееся государственным органом по регулированию деятельности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штатную численность Министерства труда и социальной защиты населения Республики Казахстан на 10 (десять)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десятидневный срок внести в Правительство Республики Казахстан предложение об источниках финансирования и объемах расходов на содержание и материально-техническое оснащение Национального пенсионного агентства Министерства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Абзацы второй и третий утратили силу - постановлением Правительства РК от 8 апреля 1998 г. N 297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14 июля 1997 г. N 1108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Изменения и дополнения, которые вносятся 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постановлении Правительства Республики Казахстан от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1995 г. N 1894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P951894_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реализации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апреля 1995 г. N 2201" (САПП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1995 г., N 41, ст. 515):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 строки 24: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"Министерство труда Республики Казахстан"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"Министерство труда и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 33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"33. Национальное пенсионное   Деятельность по привлечению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агентство Министерства    пенсионных взносов и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труда и социальной        пенсионных выплат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защиты населения          законодательством порядке"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(Пункты 2 и 4 утратили силу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21 ноября 1997 г. N 1636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P971636_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(Пункт 3 утратил силу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 ноября 1997 г. N 1551)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