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d7d5" w14:textId="b5fd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добычи охотничьих животных в Республике Казахстан на сезон охоты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1997 г. N 1101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21 октября 1993 года N 2463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охране, воспроизводстве и использовании животного мира" (Ведомости Верховного Совета Республики Казахстан, 1993 г., N 18, ст. 439)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лимиты добычи охотничьих животных в Республике Казахстан на сезон охоты 1997 года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11 июля 1997 г. N 1101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Численность и лимит добычи охотничьих видов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копытных животных и медведя на сезон охоты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(голов)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Наименование        !                Виды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областей           !----------------------------------------------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 лось      !благо-      !  косуля ! кабан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         !родный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         !олень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         !(в том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         !числе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         !марал)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!------------!------------!---------!----------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!чис- !лимит !чис- !лимит !чис- !ли- !чис- !ли-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!лен- !добычи!лен- !добычи!лен- !мит !лен- !мит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!ность!      !ность!      !ность!до- !ность!до-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  !      !     !      !     !бычи!     !бычи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    280   25                  386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                                119   15   468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               3299   108   4855  120  3784 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                                        226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Восточно-Казахстанская              1200   120   8640  858  880  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                           759   84   494  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Западно-Казахстанская  223   13                  304   30   1699 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                           180   10   730  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                                            592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      284   19                  3190  120  912  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                                           300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 230   10                  1320 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   418   38     998    99    6589  474  273  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                               253   35   971   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   1435  105    5497   327  26595  1841 11329 1048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Наименование        !                Виды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областей           !----------------------------------------------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!сибирский   !кабарга     ! медведь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!горный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!козел 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!------------!------------!--------------------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!чис- !лимит !чис- !лимит !числен-!лимит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!лен- !добычи!лен- !добычи!ность  !добычи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!ность!      !ность!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  !      !     !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  11573  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Восточно-Казахстанская 700    56    300    15    1070      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 775   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     917   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   13965  893   300    15    1070      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Изъятие самцов диких копытных животных не должно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превышать 40% от утвержденного лимита (за исключением лимита отстрела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марала по Алматинской области).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Примечание внесены изменения -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7 октября 1997 г. N 1420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P971420_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11 июля 1997 г. N 1101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Численность и лимит добычи сурка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 сезон охоты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(тыс. голов)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областей         !  Численность  !  Лимит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                    729,1          26,4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                       26,5           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                   56,0           5,2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Восточно-Казахстанская                 110,1           9,3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                 371,5          25,4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                      119,9           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                  72,6           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                    43,3           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                  1529,0          72,3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