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b69c" w14:textId="125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23 апреля 1997 г.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1099. Утратило силу - постановлением Правительства РК от 22 ноября 1997 г. N 1642 ~P971642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23
апреля 1997 г. N 646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P970646_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Министерства энергетики и
природных ресурсов Республики Казахстан" следующие дополнение и
изменения:
     в приложении к указанному постановлению:
     дополнить строкой:
     "Управление анализа и стратегического планирования";
     строки:
     "Отдел обеспечения инвестиционной деятельности
     Отдел по режиму и военно-мобилизационной работе"
     исключить.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