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0098" w14:textId="bed0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авиаперевозчике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1997 г. N 1085. Утратило силу постановлением Правительства Республики Казахстан от 28 декабря 2007 года N 1321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9 июля 1997 г. N 1085 утратило силу постановлением Правительства Республики Казахстан от 28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20 августа 1996 г. N 1030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экономической стабилизации гражданской авиации Республики Казахстан", в целях защиты национальных интересов на международном рынке авиационных работ и услуг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национальном авиаперевозчике Республики Казахстан.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Утверждено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9 июля 1997 г. N 1085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национальном авиаперевозчике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I. Общие положения, цель назначения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задачи национального авиаперевозчика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Национальный авиаперевозчик является частью гражданской авиации Республики Казахстан, осуществляет деятельность в соответствии с Конституцией и законодательством Республики Казахстан, заключенными республикой международными договорами.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национального авиаперевозчика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внутренних, внешних авиалиний и рынка воздушных перевозок;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государственных программ в области гражданской авиации;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удовлетворение потребностей граждан и экономики Республики Казахстан в воздушных перевозках и авиационных услугах;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конкурентоспособности на международном рынке авиационных работ и услуг;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обеспечение выполнения требований авиационной безопасности и безопасности полетов.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Национальным авиаперевозчиком Республики Казахстан может быть авиакомпания с обязательным долевым участием (пакетом акций) государства и являющаяся резидентом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авиаперевозчик определяется решением Правительства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Национальным авиаперевозчиком может быть авиакомпания, удовлетворяющая следующим требованиям: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имеющая Свидетельство эксплуатанта воздушных судов;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зарегистрированная в Международной организации гражданской авиации (IСАО);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являющаяся членом Международной ассоциации воздушного транспорта (IАТА) и Международной коммерческой организации авиационной связи (SIТА);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имеющая лицензию на право осуществления регулярных воздушных перевозок на внутренних и международных авиалиниях;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осуществляющая все формы периодического и оперативного технического обслуживания и ремонта воздушных судов на сертифицированных базах или ремонтных заводах;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имеющая сертифицированный самолетно-моторный парк и авиационный персонал;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осуществляющая продажу, бронирование и резервирование авиаперевозок на территории Республики Казахстан и зарубежных стран;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имеющая уставной капитал не менее одного миллиарда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Решением Правительства Республики Казахстан авиакомпания может быть лишена статуса национального авиаперевозчика в следующих случаях: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грубое нарушение требований нормативных и правовых актов, регламентирующих безопасную летную деятельность;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стабильной тенденции убыточной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действий, подрывающих авторитет и престиж гражданской авиации Республики Казахстан на международном рынке авиаперевозок и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II. Права и обязанности национального авиаперевозчика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Национальному авиаперевозчику уполномоченным государственным органом в установленном порядке может предоставляться первоочередное право на выполнение авиаперевозок на международных регулярных линиях.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Национальный авиаперевозчик имеет первоочередное право на получение промежутка времени для осуществления взлета и посадки (СЛОТ) во всех аэропортах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Национальный авиаперевозчик осуществляет авиаперевозки на внутренних и международных авиалиниях с высоким качеством обслуживания пассажиров, обработки багажа и грузов.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Национальный авиаперевозчик участвует в установленном порядке в работах по ликвидации стихийных бедствий и в чрезвычайных ситуациях.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Национальный авиаперевозчик обеспечивает выполнение государственных, в том числе оборонных заказов по установленным объемам авиационных работ и воздушных перевозок.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Национальный авиаперевозчик несет всю полноту ответственности перевозчика в соответствии с действующим законодательством Республики Казахстан и международными договорами, участником которых является Республика Казахстан.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