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e30f" w14:textId="791e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Налоговом комитете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1997 г. N 1076. Утратило силу - постановлением Правительства РК от 18 декабря 1997 г. N 1791.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Налоговом комитете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8 июля 1997 г. N 1076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Налоговом комитете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(Налоговый комитет Минфина)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Налоговый комитет Министерства финансов Республики Казахстан (далее - Налоговый комитет) является государственным органом, несущим ответственность за исполнение доходной части бюджетов всех уровней на основе налогового законодательства и других законодательных актов, предусматривающих поступление платежей в государственный бюджет, а также обязательных взносов и отчислений в Фонды государственного социального страхования, содействия занятости, обязательного медицинского страхования, Государственный центр по выплате пенсий, накопительные пенсионные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Налоговый комитет и его территориальные органы в своей деятельности руководствуются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Структура и штатная численность Налогового комитета, а также численность его территориальных органов утверждаются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Налоговый комитет и его территориальные органы содержатся за счет ассигнований, предусмотренных в республиканском бюджете на содержание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Налоговый комитет Министерства финансов Республики Казахстан и его территориальные органы являются юридическими лицами, имеют счета в банках, печати и бланки с изображением Государственного герба Республики Казахстан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Основные задачи, функции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Налогового комитета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и своевременного поступления налогов и обязательных платежей в государственный бюджет, а также обязательных взносов и отчислений в Фонды государственного социального страхования, содействия занятости, обязательного медицинского страхования, Государственный центр по выплате пенсий, накопительные пенсионные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проектов законов, договоров по вопросам налогообложения с другими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налогового законодательства, изучение его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налогоплательщикам их прав и обязанностей, своевременное информирование налогоплательщиков об изменениях налогового законодательства и нормативных правовых актов по налогообложению.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возложенными задачами Комитет выполняет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налогового законодательства и иных нормативных правовых актов, регулирующих вопросы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обеспечением правильного исчисления, полного и своевременного внесения в бюджет налогов и других обязательных платежей, а также обязательных взносов и отчислений в Фонды государственного социального страхования, содействия занятости, обязательного медицинского страхования, Государственный центр по выплате пенсий, накопительные пенсионные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проверки заявлений, сообщений и другой информации о нарушениях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среди налогоплательщиков разъяснительную работу по применению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и оценку нарушений налогового законодательства и вносит соответствующие предложения по устранению причин и условий, способствующих налоговым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получает, обобщает и анализирует отчеты о поступлении налогов, а также ведет учет начисленных и уплаченных налогов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проверки организации работы территориальных налоговых органов по сбору налогов и других обязательных платежей в бюджет, а также обязательных взносов и отчислений в Фонды государственного социального страхования, содействия занятости, обязательного медицинского страхования, Государственный центр по выплате пенсий, накопительные пенсионные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проверок принимает меры к устранению выявленных недостатков и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заслушивает отчеты руководителей структурных подразделений Налогового комитета и руководителей территориальных налоговых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методическую и практическую помощь территориальным налоговым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внедряет опыт работы налоговых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мероприятия по повышению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налоговыми органами иностранных государств и международными налоговыми организациями в соответствии с имеющимися соглашениями, изучает опыт организации деятельности налоговых служб зарубежных стран и разрабатывает предложения по его практическому применению в деятельности налоговых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реализует межгосударственные и межправительственные соглашения по вопросам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в установленном порядке методические и инструктивные материалы, готовит разъяснения по применению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созданию информационных систем и других средств автоматизации и компьютеризации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реализации возложенных на него задач и функций Налоговый комитет пользуется правами, предоставленными ему Указом Президента Республики Казахстан, имеющим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в пределах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Организация деятельности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Налоговый комитет входит в единую систему Министерства финансов Республики Казахстан и имеет органы с вертикальной подчиненностью, состоящие из налоговых комитетов по областям и городу Алматы, по районам, городам и районам в городах.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Налоговый комитет в пределах предоставленных ему полномочий автономно осуществляет специальные исполнительные и контрольные функции, а также координацию и руководство работой территориальных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Налоговый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Налогового комитета назначается на должность и освобождается от должности Министром финансов Республики Казахстан по представлению Председателя Налогового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центрального аппарата Налогового комитета, председатели и заместители председателей налоговых комитетов по областям и городу Алматы, председатели налоговых комитетов по районам, городам и районам в городах назначаются на должность и освобождаются от должностей в соответствии с номенклатурой должностей, утверждаемой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Налогового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руководство работой Налогового комитета и его территориальных органов, несет персональную ответственность за выполнение возложенных на Налоговый комитет задач и осуществление им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заместителя и руководителей структурных подразделений Налогового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об управлениях и отделах Налогового комитета и типовое положение о территориальных налоговых комитетах;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и штатную численность налоговых комитетов по областям, городу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налагает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Налоговый комитет в государственных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налоговых органах на всех уровнях создается фонд социального развития и материально-технического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фонда социального развития и материально-технического обеспечения органов налоговой службы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Налоговый комитет имеет право отменять или приостанавливать решения налоговых комитетов по областям и г. Алматы, по районам, городам и районам в городах в случае их несоответствия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Налоговый комитет в своей работе взаимодействует с центральными и местными исполнительными органами, правоохранительными и другими государственными контролирующими органами, принимает совместные меры контроля, обеспечивает взаимный обмен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Работники Налогового комитета при исполнении служебных обязанностей охраняются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Работники Налогового комитета подлежат обязательному личному страхованию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Ликвидация и реорганизация Налогового комитета осуществляется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