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bc6d" w14:textId="7c8b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Комитете Республики Казахстан по чрезвычайным ситуациям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июля 1997 г. N 1068. Утратило силу постановлением Правительства РК от 4 декабря 2006 года N 1164</w:t>
      </w:r>
    </w:p>
    <w:p>
      <w:pPr>
        <w:spacing w:after="0"/>
        <w:ind w:left="0"/>
        <w:jc w:val="both"/>
      </w:pPr>
      <w:bookmarkStart w:name="z0" w:id="0"/>
      <w:r>
        <w:rPr>
          <w:rFonts w:ascii="Times New Roman"/>
          <w:b w:val="false"/>
          <w:i w:val="false"/>
          <w:color w:val="ff0000"/>
          <w:sz w:val="28"/>
        </w:rPr>
        <w:t xml:space="preserve">
        Сноска. Постановление Правительства Республики Казахстан от 7 июля 1997 г. N 1068 утратило силу постановлением Правительства РК от 4 декабря 2006 года N  </w:t>
      </w:r>
      <w:r>
        <w:rPr>
          <w:rFonts w:ascii="Times New Roman"/>
          <w:b w:val="false"/>
          <w:i w:val="false"/>
          <w:color w:val="ff0000"/>
          <w:sz w:val="28"/>
        </w:rPr>
        <w:t xml:space="preserve">1164 </w:t>
      </w:r>
      <w:r>
        <w:rPr>
          <w:rFonts w:ascii="Times New Roman"/>
          <w:b w:val="false"/>
          <w:i w:val="false"/>
          <w:color w:val="ff0000"/>
          <w:sz w:val="28"/>
        </w:rPr>
        <w:t xml:space="preserve">. </w:t>
      </w:r>
    </w:p>
    <w:bookmarkEnd w:id="0"/>
    <w:bookmarkStart w:name="z1" w:id="1"/>
    <w:p>
      <w:pPr>
        <w:spacing w:after="0"/>
        <w:ind w:left="0"/>
        <w:jc w:val="both"/>
      </w:pPr>
      <w:r>
        <w:rPr>
          <w:rFonts w:ascii="Times New Roman"/>
          <w:b w:val="false"/>
          <w:i w:val="false"/>
          <w:color w:val="000000"/>
          <w:sz w:val="28"/>
        </w:rPr>
        <w:t>      Сноска. Название - в редакции постановления Правительства РК от 17 ноября 1997 г. N 1593  </w:t>
      </w:r>
      <w:r>
        <w:rPr>
          <w:rFonts w:ascii="Times New Roman"/>
          <w:b w:val="false"/>
          <w:i w:val="false"/>
          <w:color w:val="000000"/>
          <w:sz w:val="28"/>
        </w:rPr>
        <w:t xml:space="preserve">P971593_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В соответствии с Указами Президента Республики Казахстан от 29 октября 1996 г. N 3168  </w:t>
      </w:r>
      <w:r>
        <w:rPr>
          <w:rFonts w:ascii="Times New Roman"/>
          <w:b w:val="false"/>
          <w:i w:val="false"/>
          <w:color w:val="000000"/>
          <w:sz w:val="28"/>
        </w:rPr>
        <w:t xml:space="preserve">U963168_ </w:t>
      </w:r>
      <w:r>
        <w:rPr>
          <w:rFonts w:ascii="Times New Roman"/>
          <w:b w:val="false"/>
          <w:i w:val="false"/>
          <w:color w:val="000000"/>
          <w:sz w:val="28"/>
        </w:rPr>
        <w:t xml:space="preserve"> "О совершенствовании структуры центральных исполнительных органов и сокращении численности государственных органов" (САПП Республики Казахстан, 1996 г., N 43, ст. 409) и от 22 апреля 1997 г. N 3465  </w:t>
      </w:r>
      <w:r>
        <w:rPr>
          <w:rFonts w:ascii="Times New Roman"/>
          <w:b w:val="false"/>
          <w:i w:val="false"/>
          <w:color w:val="000000"/>
          <w:sz w:val="28"/>
        </w:rPr>
        <w:t xml:space="preserve">U973465_ </w:t>
      </w:r>
      <w:r>
        <w:rPr>
          <w:rFonts w:ascii="Times New Roman"/>
          <w:b w:val="false"/>
          <w:i w:val="false"/>
          <w:color w:val="000000"/>
          <w:sz w:val="28"/>
        </w:rPr>
        <w:t xml:space="preserve"> "О мерах по дальнейшему реформированию системы правоохранительных органов Республики Казахстан" (САПП Республики Казахстан, 1997 г., N 16, ст. 125) Правительство Республики Казахстан постановляет: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Положение о Государственной инспекции по предупреждению и ликвидации чрезвычайных ситуаций.&lt;*&gt;  </w:t>
      </w:r>
      <w:r>
        <w:br/>
      </w:r>
      <w:r>
        <w:rPr>
          <w:rFonts w:ascii="Times New Roman"/>
          <w:b w:val="false"/>
          <w:i w:val="false"/>
          <w:color w:val="000000"/>
          <w:sz w:val="28"/>
        </w:rPr>
        <w:t>
      Сноска. Абзац второй утратил силу - постановлением Правительства РК от 17 ноября 1997 г. N 1593  </w:t>
      </w:r>
      <w:r>
        <w:rPr>
          <w:rFonts w:ascii="Times New Roman"/>
          <w:b w:val="false"/>
          <w:i w:val="false"/>
          <w:color w:val="000000"/>
          <w:sz w:val="28"/>
        </w:rPr>
        <w:t xml:space="preserve">P971593_ </w:t>
      </w:r>
      <w:r>
        <w:rPr>
          <w:rFonts w:ascii="Times New Roman"/>
          <w:b w:val="false"/>
          <w:i w:val="false"/>
          <w:color w:val="000000"/>
          <w:sz w:val="28"/>
        </w:rPr>
        <w:t xml:space="preserve"> .  </w:t>
      </w:r>
      <w:r>
        <w:br/>
      </w:r>
      <w:r>
        <w:rPr>
          <w:rFonts w:ascii="Times New Roman"/>
          <w:b w:val="false"/>
          <w:i w:val="false"/>
          <w:color w:val="000000"/>
          <w:sz w:val="28"/>
        </w:rPr>
        <w:t xml:space="preserve">
      2. Установить, что часть должностей в центральном аппарате Комитета Республики Казахстан по чрезвычайным ситуациям, его территориальных органах и подведомственных организациях комплектуется военнослужащими, переведенными (прикомандированными) из Министерства обороны, Министерства внутренних дел, Комитета национальной безопасности Республики Казахстан и других воинских формирований.&lt;*&gt;  </w:t>
      </w:r>
    </w:p>
    <w:bookmarkStart w:name="z2" w:id="2"/>
    <w:p>
      <w:pPr>
        <w:spacing w:after="0"/>
        <w:ind w:left="0"/>
        <w:jc w:val="both"/>
      </w:pPr>
      <w:r>
        <w:rPr>
          <w:rFonts w:ascii="Times New Roman"/>
          <w:b w:val="false"/>
          <w:i w:val="false"/>
          <w:color w:val="000000"/>
          <w:sz w:val="28"/>
        </w:rPr>
        <w:t xml:space="preserve">
       Сноска. В пункт 2 внесены изменения, пункты 3-6 утратили силу - </w:t>
      </w:r>
    </w:p>
    <w:bookmarkEnd w:id="2"/>
    <w:p>
      <w:pPr>
        <w:spacing w:after="0"/>
        <w:ind w:left="0"/>
        <w:jc w:val="both"/>
      </w:pPr>
      <w:r>
        <w:rPr>
          <w:rFonts w:ascii="Times New Roman"/>
          <w:b w:val="false"/>
          <w:i w:val="false"/>
          <w:color w:val="000000"/>
          <w:sz w:val="28"/>
        </w:rPr>
        <w:t xml:space="preserve">постановлением Правительства РК от 17 ноября 1997 г. N 1593 </w:t>
      </w:r>
    </w:p>
    <w:p>
      <w:pPr>
        <w:spacing w:after="0"/>
        <w:ind w:left="0"/>
        <w:jc w:val="both"/>
      </w:pPr>
      <w:r>
        <w:rPr>
          <w:rFonts w:ascii="Times New Roman"/>
          <w:b w:val="false"/>
          <w:i w:val="false"/>
          <w:color w:val="000000"/>
          <w:sz w:val="28"/>
        </w:rPr>
        <w:t xml:space="preserve">  P971593_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Признать утратившими силу пункты 1-3, 8, 14, 17 </w:t>
      </w:r>
    </w:p>
    <w:p>
      <w:pPr>
        <w:spacing w:after="0"/>
        <w:ind w:left="0"/>
        <w:jc w:val="both"/>
      </w:pPr>
      <w:r>
        <w:rPr>
          <w:rFonts w:ascii="Times New Roman"/>
          <w:b w:val="false"/>
          <w:i w:val="false"/>
          <w:color w:val="000000"/>
          <w:sz w:val="28"/>
        </w:rPr>
        <w:t xml:space="preserve">постановления Правительства Республики Казахстан от 19 декабря </w:t>
      </w:r>
    </w:p>
    <w:p>
      <w:pPr>
        <w:spacing w:after="0"/>
        <w:ind w:left="0"/>
        <w:jc w:val="both"/>
      </w:pPr>
      <w:r>
        <w:rPr>
          <w:rFonts w:ascii="Times New Roman"/>
          <w:b w:val="false"/>
          <w:i w:val="false"/>
          <w:color w:val="000000"/>
          <w:sz w:val="28"/>
        </w:rPr>
        <w:t>1995 г. N 1820   </w:t>
      </w:r>
      <w:r>
        <w:rPr>
          <w:rFonts w:ascii="Times New Roman"/>
          <w:b w:val="false"/>
          <w:i w:val="false"/>
          <w:color w:val="000000"/>
          <w:sz w:val="28"/>
        </w:rPr>
        <w:t xml:space="preserve">P951820_ </w:t>
      </w:r>
      <w:r>
        <w:rPr>
          <w:rFonts w:ascii="Times New Roman"/>
          <w:b w:val="false"/>
          <w:i w:val="false"/>
          <w:color w:val="000000"/>
          <w:sz w:val="28"/>
        </w:rPr>
        <w:t xml:space="preserve">  "Вопросы Государственного комитета </w:t>
      </w:r>
    </w:p>
    <w:p>
      <w:pPr>
        <w:spacing w:after="0"/>
        <w:ind w:left="0"/>
        <w:jc w:val="both"/>
      </w:pPr>
      <w:r>
        <w:rPr>
          <w:rFonts w:ascii="Times New Roman"/>
          <w:b w:val="false"/>
          <w:i w:val="false"/>
          <w:color w:val="000000"/>
          <w:sz w:val="28"/>
        </w:rPr>
        <w:t xml:space="preserve">Республики Казахстан по чрезвычайным ситуациям" (САПП Республики </w:t>
      </w:r>
    </w:p>
    <w:p>
      <w:pPr>
        <w:spacing w:after="0"/>
        <w:ind w:left="0"/>
        <w:jc w:val="both"/>
      </w:pPr>
      <w:r>
        <w:rPr>
          <w:rFonts w:ascii="Times New Roman"/>
          <w:b w:val="false"/>
          <w:i w:val="false"/>
          <w:color w:val="000000"/>
          <w:sz w:val="28"/>
        </w:rPr>
        <w:t xml:space="preserve">Казахстан, 1995 г., N 39, ст. 501). </w:t>
      </w:r>
    </w:p>
    <w:p>
      <w:pPr>
        <w:spacing w:after="0"/>
        <w:ind w:left="0"/>
        <w:jc w:val="both"/>
      </w:pPr>
      <w:r>
        <w:rPr>
          <w:rFonts w:ascii="Times New Roman"/>
          <w:b w:val="false"/>
          <w:i w:val="false"/>
          <w:color w:val="000000"/>
          <w:sz w:val="28"/>
        </w:rPr>
        <w:t xml:space="preserve">      Первый заместитель </w:t>
      </w:r>
    </w:p>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xml:space="preserve">   Республики Казахстан </w:t>
      </w:r>
    </w:p>
    <w:bookmarkStart w:name="z3" w:id="3"/>
    <w:p>
      <w:pPr>
        <w:spacing w:after="0"/>
        <w:ind w:left="0"/>
        <w:jc w:val="both"/>
      </w:pPr>
      <w:r>
        <w:rPr>
          <w:rFonts w:ascii="Times New Roman"/>
          <w:b w:val="false"/>
          <w:i w:val="false"/>
          <w:color w:val="000000"/>
          <w:sz w:val="28"/>
        </w:rPr>
        <w:t xml:space="preserve">
                                           УТВЕРЖДЕНО </w:t>
      </w:r>
    </w:p>
    <w:bookmarkEnd w:id="3"/>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bookmarkStart w:name="z4" w:id="4"/>
    <w:p>
      <w:pPr>
        <w:spacing w:after="0"/>
        <w:ind w:left="0"/>
        <w:jc w:val="both"/>
      </w:pPr>
      <w:r>
        <w:rPr>
          <w:rFonts w:ascii="Times New Roman"/>
          <w:b w:val="false"/>
          <w:i w:val="false"/>
          <w:color w:val="000000"/>
          <w:sz w:val="28"/>
        </w:rPr>
        <w:t xml:space="preserve">                                     от 7 июля 1997 г. N 1068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ПОЛОЖЕНИЕ  </w:t>
      </w:r>
      <w:r>
        <w:br/>
      </w:r>
      <w:r>
        <w:rPr>
          <w:rFonts w:ascii="Times New Roman"/>
          <w:b w:val="false"/>
          <w:i w:val="false"/>
          <w:color w:val="000000"/>
          <w:sz w:val="28"/>
        </w:rPr>
        <w:t xml:space="preserve">
            о Государственной инспекции по предупреждению  </w:t>
      </w:r>
      <w:r>
        <w:br/>
      </w:r>
      <w:r>
        <w:rPr>
          <w:rFonts w:ascii="Times New Roman"/>
          <w:b w:val="false"/>
          <w:i w:val="false"/>
          <w:color w:val="000000"/>
          <w:sz w:val="28"/>
        </w:rPr>
        <w:t xml:space="preserve">
                  и ликвидации чрезвычайных ситуаций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1. Государственный контроль по предупреждению и ликвидации чрезвычайных ситуаций, надзор за безопасным ведением работ в промышленности и горный надзор (далее - государственный контроль и надзор) осуществляются в соответствии с Конституцией, законами, актами Президента и Правительства Республики Казахстан, действующими международными договорами и соглашениями, а также в соответствии с настоящим Положением и другими нормативными правовыми актами, утверждаемыми Комитетом Республики Казахстан по чрезвычайным ситуациям.  </w:t>
      </w:r>
      <w:r>
        <w:br/>
      </w:r>
      <w:r>
        <w:rPr>
          <w:rFonts w:ascii="Times New Roman"/>
          <w:b w:val="false"/>
          <w:i w:val="false"/>
          <w:color w:val="000000"/>
          <w:sz w:val="28"/>
        </w:rPr>
        <w:t xml:space="preserve">
      Государственный контроль и надзор (кроме надзора, осуществляемого Государственной автомобильной инспекцией, Государственной противопожарной службой и по линии разрешительной системы Республики Казахстан) осуществляется на территории Республики Казахстан Государственной инспекцией по предупреждению и ликвидации чрезвычайных ситуаций в составе Департамента по государственному надзору за чрезвычайными ситуациями, техническому и горному надзору, образуемого в центральном аппарате Комитета Республики Казахстан по чрезвычайным ситуациям и инспекций в территориальных органах.  </w:t>
      </w:r>
      <w:r>
        <w:br/>
      </w:r>
      <w:r>
        <w:rPr>
          <w:rFonts w:ascii="Times New Roman"/>
          <w:b w:val="false"/>
          <w:i w:val="false"/>
          <w:color w:val="000000"/>
          <w:sz w:val="28"/>
        </w:rPr>
        <w:t xml:space="preserve">
      Министерства, государственные комитеты и иные центральные и местные исполнительные органы Республики Казахстан, другие юридические лица, независимо от их ведомственной подчиненности и форм собственности, а также физические лица несут ответственность за предупреждение и ликвидацию чрезвычайных ситуаций, обеспечение безопасности труда при проектировании, создании, применении, снятии с эксплуатации производств, технологий, машин, механизмов и других изделий, независимо от осуществления государственного контроля и надзора. Юридические и физические лица обязаны не допускать работу организаций, производств и объектов, не отвечающих требованиям и нормам безопасности.&lt;*&gt;  </w:t>
      </w:r>
      <w:r>
        <w:br/>
      </w:r>
      <w:r>
        <w:rPr>
          <w:rFonts w:ascii="Times New Roman"/>
          <w:b w:val="false"/>
          <w:i w:val="false"/>
          <w:color w:val="000000"/>
          <w:sz w:val="28"/>
        </w:rPr>
        <w:t>
      Сноска. В пункт 1 внесены изменения - постановлениями Правительства РК от 17 ноября 1997 г. N 1593  </w:t>
      </w:r>
      <w:r>
        <w:rPr>
          <w:rFonts w:ascii="Times New Roman"/>
          <w:b w:val="false"/>
          <w:i w:val="false"/>
          <w:color w:val="000000"/>
          <w:sz w:val="28"/>
        </w:rPr>
        <w:t xml:space="preserve">P971593_ </w:t>
      </w:r>
      <w:r>
        <w:rPr>
          <w:rFonts w:ascii="Times New Roman"/>
          <w:b w:val="false"/>
          <w:i w:val="false"/>
          <w:color w:val="000000"/>
          <w:sz w:val="28"/>
        </w:rPr>
        <w:t xml:space="preserve"> ; от 9 августа 1999 г. N 1119  </w:t>
      </w:r>
      <w:r>
        <w:rPr>
          <w:rFonts w:ascii="Times New Roman"/>
          <w:b w:val="false"/>
          <w:i w:val="false"/>
          <w:color w:val="000000"/>
          <w:sz w:val="28"/>
        </w:rPr>
        <w:t xml:space="preserve">P991119_ </w:t>
      </w:r>
      <w:r>
        <w:rPr>
          <w:rFonts w:ascii="Times New Roman"/>
          <w:b w:val="false"/>
          <w:i w:val="false"/>
          <w:color w:val="000000"/>
          <w:sz w:val="28"/>
        </w:rPr>
        <w:t xml:space="preserve"> .  </w:t>
      </w:r>
      <w:r>
        <w:br/>
      </w:r>
      <w:r>
        <w:rPr>
          <w:rFonts w:ascii="Times New Roman"/>
          <w:b w:val="false"/>
          <w:i w:val="false"/>
          <w:color w:val="000000"/>
          <w:sz w:val="28"/>
        </w:rPr>
        <w:t xml:space="preserve">
      2. Государственный контроль по предупреждению и ликвидации чрезвычайных ситуаций осуществляется на всей территории Республики Казахстан во всех организациях, независимо от форм собственности и ведомственной принадлежности.  </w:t>
      </w:r>
      <w:r>
        <w:br/>
      </w:r>
      <w:r>
        <w:rPr>
          <w:rFonts w:ascii="Times New Roman"/>
          <w:b w:val="false"/>
          <w:i w:val="false"/>
          <w:color w:val="000000"/>
          <w:sz w:val="28"/>
        </w:rPr>
        <w:t xml:space="preserve">
      Надзор за безопасным ведением работ в промышленности и горный надзор осуществляются в отраслях промышленности, на производствах, объектах, независимо от их ведомственной подчиненности и форм собственности, в соответствии с утверждаемым Правительством Республики Казахстан перечнем (приложение к настоящему Положению).  </w:t>
      </w:r>
      <w:r>
        <w:br/>
      </w:r>
      <w:r>
        <w:rPr>
          <w:rFonts w:ascii="Times New Roman"/>
          <w:b w:val="false"/>
          <w:i w:val="false"/>
          <w:color w:val="000000"/>
          <w:sz w:val="28"/>
        </w:rPr>
        <w:t xml:space="preserve">
      3. Государственный контроль и надзор, проводимый Государственной инспекцией по предупреждению и ликвидации чрезвычайных ситуаций, осуществляется за:  </w:t>
      </w:r>
      <w:r>
        <w:br/>
      </w:r>
      <w:r>
        <w:rPr>
          <w:rFonts w:ascii="Times New Roman"/>
          <w:b w:val="false"/>
          <w:i w:val="false"/>
          <w:color w:val="000000"/>
          <w:sz w:val="28"/>
        </w:rPr>
        <w:t xml:space="preserve">
      соблюдением установленных норм и правил в области предупреждения и ликвидации чрезвычайных ситуаций природного и техногенного характера, гражданской обороны страны;  </w:t>
      </w:r>
      <w:r>
        <w:br/>
      </w:r>
      <w:r>
        <w:rPr>
          <w:rFonts w:ascii="Times New Roman"/>
          <w:b w:val="false"/>
          <w:i w:val="false"/>
          <w:color w:val="000000"/>
          <w:sz w:val="28"/>
        </w:rPr>
        <w:t xml:space="preserve">
      обеспечением работодателями безопасности труда во всех основных и вспомогательных цехах и производствах в угольной, горнорудной и нерудной, атомно-энергетической, металлургической, химической, нефтехимической, нефтегазодобывающей, нефтегазоперерабатывающей, машиностроительной, приборостроительной, легкой, пищевой, мясо-молочной промышленности, энергетики, железнодорожного, воздушного и водного транспорта, связи, строительства (включая подземное, транспортное и гидротехническое), судостроения, конверсионных предприятий; на магистральных нефте-, газо- и продуктопроводах, предприятий хлебопродуктов и в других отраслях, имеющих взрыво-, пожаро- и травмоопасные объекты и производства;  </w:t>
      </w:r>
      <w:r>
        <w:br/>
      </w:r>
      <w:r>
        <w:rPr>
          <w:rFonts w:ascii="Times New Roman"/>
          <w:b w:val="false"/>
          <w:i w:val="false"/>
          <w:color w:val="000000"/>
          <w:sz w:val="28"/>
        </w:rPr>
        <w:t xml:space="preserve">
      разработкой, изготовлением, испытаниями, хранением и использованием промышленных взрывчатых материалов;  </w:t>
      </w:r>
      <w:r>
        <w:br/>
      </w:r>
      <w:r>
        <w:rPr>
          <w:rFonts w:ascii="Times New Roman"/>
          <w:b w:val="false"/>
          <w:i w:val="false"/>
          <w:color w:val="000000"/>
          <w:sz w:val="28"/>
        </w:rPr>
        <w:t xml:space="preserve">
      приемом и выдачей, хранением и использованием в промышленности природного и сжиженного газа, сильнодействующих ядовитых веществ, других взрыво- и пожароопасных грузов;  </w:t>
      </w:r>
      <w:r>
        <w:br/>
      </w:r>
      <w:r>
        <w:rPr>
          <w:rFonts w:ascii="Times New Roman"/>
          <w:b w:val="false"/>
          <w:i w:val="false"/>
          <w:color w:val="000000"/>
          <w:sz w:val="28"/>
        </w:rPr>
        <w:t xml:space="preserve">
      устройством, изготовлением, монтажом, наладкой, ремонтом и безопасной эксплуатацией взрыво- и искрозащищенного оборудования и изделий, подъемных сооружений, паровых и водогрейных котлов, сосудов, работающих под давлением, трубопроводов для пара и горячей воды и других объектов повышенной опасности;  </w:t>
      </w:r>
      <w:r>
        <w:br/>
      </w:r>
      <w:r>
        <w:rPr>
          <w:rFonts w:ascii="Times New Roman"/>
          <w:b w:val="false"/>
          <w:i w:val="false"/>
          <w:color w:val="000000"/>
          <w:sz w:val="28"/>
        </w:rPr>
        <w:t xml:space="preserve">
      эксплуатацией месторождений термальных, минеральных вод и лечебных грязей в части предупреждения и ликвидации чрезвычайных ситуаций;  </w:t>
      </w:r>
      <w:r>
        <w:br/>
      </w:r>
      <w:r>
        <w:rPr>
          <w:rFonts w:ascii="Times New Roman"/>
          <w:b w:val="false"/>
          <w:i w:val="false"/>
          <w:color w:val="000000"/>
          <w:sz w:val="28"/>
        </w:rPr>
        <w:t xml:space="preserve">
      состоянием и безопасной эксплуатацией отработанных горных выработок и естественных подземных полостей при размещении в них объектов;  </w:t>
      </w:r>
      <w:r>
        <w:br/>
      </w:r>
      <w:r>
        <w:rPr>
          <w:rFonts w:ascii="Times New Roman"/>
          <w:b w:val="false"/>
          <w:i w:val="false"/>
          <w:color w:val="000000"/>
          <w:sz w:val="28"/>
        </w:rPr>
        <w:t xml:space="preserve">
      соблюдением установленного порядка пользования недрами при разведке и разработке месторождений полезных ископаемых в части безопасности технологических процессов;  </w:t>
      </w:r>
      <w:r>
        <w:br/>
      </w:r>
      <w:r>
        <w:rPr>
          <w:rFonts w:ascii="Times New Roman"/>
          <w:b w:val="false"/>
          <w:i w:val="false"/>
          <w:color w:val="000000"/>
          <w:sz w:val="28"/>
        </w:rPr>
        <w:t xml:space="preserve">
      согласованием Декларации безопасности промышленных объектов, деятельность которых связана с повышенным риском возникновения чрезвычайных ситуаций.  </w:t>
      </w:r>
      <w:r>
        <w:br/>
      </w:r>
      <w:r>
        <w:rPr>
          <w:rFonts w:ascii="Times New Roman"/>
          <w:b w:val="false"/>
          <w:i w:val="false"/>
          <w:color w:val="000000"/>
          <w:sz w:val="28"/>
        </w:rPr>
        <w:t xml:space="preserve">
      Государственный контроль и надзор в отношении указанных отраслей промышленности, видов работ и объектов распространяется на все этапы их функционирования, включая проектирование, строительство, эксплуатацию, консервацию и ликвидацию, а также включает надзор за соблюдением условий и норм безопасности труда при изготовлении оборудования, веществ, материалов и их применении. &lt;*&gt;  </w:t>
      </w:r>
      <w:r>
        <w:br/>
      </w:r>
      <w:r>
        <w:rPr>
          <w:rFonts w:ascii="Times New Roman"/>
          <w:b w:val="false"/>
          <w:i w:val="false"/>
          <w:color w:val="000000"/>
          <w:sz w:val="28"/>
        </w:rPr>
        <w:t>
      Сноска. В пункт 3 внесены изменения - постановлением Правительства РК от 9 августа 1999 г. N 1119  </w:t>
      </w:r>
      <w:r>
        <w:rPr>
          <w:rFonts w:ascii="Times New Roman"/>
          <w:b w:val="false"/>
          <w:i w:val="false"/>
          <w:color w:val="000000"/>
          <w:sz w:val="28"/>
        </w:rPr>
        <w:t xml:space="preserve">P991119_ </w:t>
      </w:r>
      <w:r>
        <w:rPr>
          <w:rFonts w:ascii="Times New Roman"/>
          <w:b w:val="false"/>
          <w:i w:val="false"/>
          <w:color w:val="000000"/>
          <w:sz w:val="28"/>
        </w:rPr>
        <w:t xml:space="preserve"> .  </w:t>
      </w:r>
      <w:r>
        <w:br/>
      </w:r>
      <w:r>
        <w:rPr>
          <w:rFonts w:ascii="Times New Roman"/>
          <w:b w:val="false"/>
          <w:i w:val="false"/>
          <w:color w:val="000000"/>
          <w:sz w:val="28"/>
        </w:rPr>
        <w:t xml:space="preserve">
           4. Государственный контроль и надзор, проводимый Государственной инспекцией по предупреждению и ликвидации чрезвычайных ситуаций, включает в себя:  </w:t>
      </w:r>
      <w:r>
        <w:br/>
      </w:r>
      <w:r>
        <w:rPr>
          <w:rFonts w:ascii="Times New Roman"/>
          <w:b w:val="false"/>
          <w:i w:val="false"/>
          <w:color w:val="000000"/>
          <w:sz w:val="28"/>
        </w:rPr>
        <w:t xml:space="preserve">
      организацию расследования аварий, катастроф и стихийных бедствий, приведших к возникновению чрезвычайных ситуаций, а также несчастных случаев и утрат взрывчатых веществ;  </w:t>
      </w:r>
      <w:r>
        <w:br/>
      </w:r>
      <w:r>
        <w:rPr>
          <w:rFonts w:ascii="Times New Roman"/>
          <w:b w:val="false"/>
          <w:i w:val="false"/>
          <w:color w:val="000000"/>
          <w:sz w:val="28"/>
        </w:rPr>
        <w:t xml:space="preserve">
      организацию и осуществление на поднадзорных производствах и объектах вневедомственного государственного надзора за соблюдением требований по безопасности труда всеми центральными исполнительными органами Республики Казахстан, юридическими лицами, независимо от их ведомственной подчиненности и форм собственности, а также физическими лицами на всей территория республики, выключая специальные экономические зоны, совместные и иностранные организации и организации, переданные во временное управление иностранным фирмам (по поднадзорным отраслям, производствам и объектам);  </w:t>
      </w:r>
      <w:r>
        <w:br/>
      </w:r>
      <w:r>
        <w:rPr>
          <w:rFonts w:ascii="Times New Roman"/>
          <w:b w:val="false"/>
          <w:i w:val="false"/>
          <w:color w:val="000000"/>
          <w:sz w:val="28"/>
        </w:rPr>
        <w:t xml:space="preserve">
      выявление, анализ причин и условий возникновения аварий и производственного травматизма, совершенствование государственного надзора за выполнением требований по безопасности работ на производстве;  </w:t>
      </w:r>
      <w:r>
        <w:br/>
      </w:r>
      <w:r>
        <w:rPr>
          <w:rFonts w:ascii="Times New Roman"/>
          <w:b w:val="false"/>
          <w:i w:val="false"/>
          <w:color w:val="000000"/>
          <w:sz w:val="28"/>
        </w:rPr>
        <w:t xml:space="preserve">
      разработку совместно с центральными и местными исполнительными органами, юридическими и физическими лицами мер по профилактике аварийности и производственного травматизма;  </w:t>
      </w:r>
      <w:r>
        <w:br/>
      </w:r>
      <w:r>
        <w:rPr>
          <w:rFonts w:ascii="Times New Roman"/>
          <w:b w:val="false"/>
          <w:i w:val="false"/>
          <w:color w:val="000000"/>
          <w:sz w:val="28"/>
        </w:rPr>
        <w:t xml:space="preserve">
      формирование и совершенствование на основе достижений научно-технического прогресса требований по обеспечению безопасности труда на поднадзорных производствах и объектах;  </w:t>
      </w:r>
      <w:r>
        <w:br/>
      </w:r>
      <w:r>
        <w:rPr>
          <w:rFonts w:ascii="Times New Roman"/>
          <w:b w:val="false"/>
          <w:i w:val="false"/>
          <w:color w:val="000000"/>
          <w:sz w:val="28"/>
        </w:rPr>
        <w:t xml:space="preserve">
      обеспечение наличия сертификации однородной продукции и оборудования, используемых в технологических процессах поднадзорных организаций (процессов, услуг), выдачу разрешений на создание и эксплуатацию производств, технологий;  </w:t>
      </w:r>
      <w:r>
        <w:br/>
      </w:r>
      <w:r>
        <w:rPr>
          <w:rFonts w:ascii="Times New Roman"/>
          <w:b w:val="false"/>
          <w:i w:val="false"/>
          <w:color w:val="000000"/>
          <w:sz w:val="28"/>
        </w:rPr>
        <w:t xml:space="preserve">
      обобщение практики применения законодательства в области безопасного ведения работ и разработку предложений по его совершенствованию;  </w:t>
      </w:r>
      <w:r>
        <w:br/>
      </w:r>
      <w:r>
        <w:rPr>
          <w:rFonts w:ascii="Times New Roman"/>
          <w:b w:val="false"/>
          <w:i w:val="false"/>
          <w:color w:val="000000"/>
          <w:sz w:val="28"/>
        </w:rPr>
        <w:t xml:space="preserve">
      установление порядка регистрации и учета поднадзорных производств, объектов, механизмов и видов работ;  </w:t>
      </w:r>
      <w:r>
        <w:br/>
      </w:r>
      <w:r>
        <w:rPr>
          <w:rFonts w:ascii="Times New Roman"/>
          <w:b w:val="false"/>
          <w:i w:val="false"/>
          <w:color w:val="000000"/>
          <w:sz w:val="28"/>
        </w:rPr>
        <w:t>
      выдачу в установленном порядке заключений по горнотехническим вопросам по определенному постановлением Правительства Республики Казахстан от 29 декабря 1995 г. N 1894  </w:t>
      </w:r>
      <w:r>
        <w:rPr>
          <w:rFonts w:ascii="Times New Roman"/>
          <w:b w:val="false"/>
          <w:i w:val="false"/>
          <w:color w:val="000000"/>
          <w:sz w:val="28"/>
        </w:rPr>
        <w:t xml:space="preserve">P951894_ </w:t>
      </w:r>
      <w:r>
        <w:rPr>
          <w:rFonts w:ascii="Times New Roman"/>
          <w:b w:val="false"/>
          <w:i w:val="false"/>
          <w:color w:val="000000"/>
          <w:sz w:val="28"/>
        </w:rPr>
        <w:t xml:space="preserve"> "О реализации постановления Президента Республики Казахстан от 17 апреля 1995 г. N 2201" перечню лицензируемых видов деятельности, а также выдачу разрешений на разработку, изготовление, испытание и применение (в том числе импортных) технологий, машин, механизмов и других изделий в поднадзорных отраслях, работа которых связана с потенциальным риском;  </w:t>
      </w:r>
      <w:r>
        <w:br/>
      </w:r>
      <w:r>
        <w:rPr>
          <w:rFonts w:ascii="Times New Roman"/>
          <w:b w:val="false"/>
          <w:i w:val="false"/>
          <w:color w:val="000000"/>
          <w:sz w:val="28"/>
        </w:rPr>
        <w:t xml:space="preserve">
      по согласованию с предприятиями и организациями оказание им услуг творческого и научного характера, направленных на повышение безопасности технологических процессов, строительства и эксплуатации объектов повышенного риска;  </w:t>
      </w:r>
      <w:r>
        <w:br/>
      </w:r>
      <w:r>
        <w:rPr>
          <w:rFonts w:ascii="Times New Roman"/>
          <w:b w:val="false"/>
          <w:i w:val="false"/>
          <w:color w:val="000000"/>
          <w:sz w:val="28"/>
        </w:rPr>
        <w:t xml:space="preserve">
      регистрацию объектов газового надзора, паровых и водогрейных котлов, сосудов, работающих под давлением, трубопроводов для пара и горячей воды и подъемных сооружений, контроль за своевременностью освидетельствования объектов котлонадзора, подъемных сооружений организациями, получившими на это специальные разрешения;  </w:t>
      </w:r>
      <w:r>
        <w:br/>
      </w:r>
      <w:r>
        <w:rPr>
          <w:rFonts w:ascii="Times New Roman"/>
          <w:b w:val="false"/>
          <w:i w:val="false"/>
          <w:color w:val="000000"/>
          <w:sz w:val="28"/>
        </w:rPr>
        <w:t xml:space="preserve">
      проверки на заводах-изготовителях (на стадии согласования технического задания на конструирование и при приеме опытных образцов), ремонтных предприятиях и при эксплуатации соответствия стандартам, правилам и нормам безопасности труда машин, механизмов и оборудования, к которым предъявляются повышенные требования по безопасности, а также электротехнических изделий во взрывобезопасном исполнении, приостановление выпуска и запрет на их применение в случае несоответствия указанным требованиям;  </w:t>
      </w:r>
      <w:r>
        <w:br/>
      </w:r>
      <w:r>
        <w:rPr>
          <w:rFonts w:ascii="Times New Roman"/>
          <w:b w:val="false"/>
          <w:i w:val="false"/>
          <w:color w:val="000000"/>
          <w:sz w:val="28"/>
        </w:rPr>
        <w:t xml:space="preserve">
      контроль за соблюдением правил приемки в эксплуатацию объектов, участие в работе комиссий по проведению испытаний взрывчатых материалов, новых образцов оборудования для поднадзорных производств, объектов и электротехнических изделий, к которым предъявляются повышенные требования по безопасности труда, организация работы по сертификации продукции и оборудования (процессов, услуг), используемых в технологических процессах поднадзорных организаций;  </w:t>
      </w:r>
      <w:r>
        <w:br/>
      </w:r>
      <w:r>
        <w:rPr>
          <w:rFonts w:ascii="Times New Roman"/>
          <w:b w:val="false"/>
          <w:i w:val="false"/>
          <w:color w:val="000000"/>
          <w:sz w:val="28"/>
        </w:rPr>
        <w:t xml:space="preserve">
      осуществление надзора за разработкой и проведением мероприятий по предотвращению аварий и производственного травматизма на подконтрольных производствах и объектах, готовностью организаций к ликвидации возможных аварий и их последствий;  </w:t>
      </w:r>
      <w:r>
        <w:br/>
      </w:r>
      <w:r>
        <w:rPr>
          <w:rFonts w:ascii="Times New Roman"/>
          <w:b w:val="false"/>
          <w:i w:val="false"/>
          <w:color w:val="000000"/>
          <w:sz w:val="28"/>
        </w:rPr>
        <w:t xml:space="preserve">
      определение требований к квалификации персонала поднадзорных производств и объектов, установление порядка обучения, повышения квалификации и проверки знаний по вопросам обеспечения безопасности труда;  </w:t>
      </w:r>
      <w:r>
        <w:br/>
      </w:r>
      <w:r>
        <w:rPr>
          <w:rFonts w:ascii="Times New Roman"/>
          <w:b w:val="false"/>
          <w:i w:val="false"/>
          <w:color w:val="000000"/>
          <w:sz w:val="28"/>
        </w:rPr>
        <w:t xml:space="preserve">
      согласование организации курсов по подготовке персонала для производства работ на поднадзорных организациях и объектах;  </w:t>
      </w:r>
      <w:r>
        <w:br/>
      </w:r>
      <w:r>
        <w:rPr>
          <w:rFonts w:ascii="Times New Roman"/>
          <w:b w:val="false"/>
          <w:i w:val="false"/>
          <w:color w:val="000000"/>
          <w:sz w:val="28"/>
        </w:rPr>
        <w:t xml:space="preserve">
      ведение надзора за правильностью отнесения производств к соответствующим категориям по взрывной, взрывоопасной и пожарной опасности и правильностью перевода производств из одной категории в другую, а также контроль за соответствием применяемого оборудования категории и группе взрывоопасных смесей и классу взрыво- и пожароопасных зон;  </w:t>
      </w:r>
      <w:r>
        <w:br/>
      </w:r>
      <w:r>
        <w:rPr>
          <w:rFonts w:ascii="Times New Roman"/>
          <w:b w:val="false"/>
          <w:i w:val="false"/>
          <w:color w:val="000000"/>
          <w:sz w:val="28"/>
        </w:rPr>
        <w:t xml:space="preserve">
      установление по представлению организаций и военизированных горноспасательных частей соответствующих категорий шахт (рудников) по газу, отнесение их к опасным по пыли, внезапным выбросам пород, руды, угля, газа, горным ударам и утверждение перевода шахт (рудников) из одной категории в другую;  </w:t>
      </w:r>
      <w:r>
        <w:br/>
      </w:r>
      <w:r>
        <w:rPr>
          <w:rFonts w:ascii="Times New Roman"/>
          <w:b w:val="false"/>
          <w:i w:val="false"/>
          <w:color w:val="000000"/>
          <w:sz w:val="28"/>
        </w:rPr>
        <w:t xml:space="preserve">
      осуществление надзора за геолого-маркшейдерским обеспечением безопасного ведения горных и геологоразведочных работ при использовании отработанных горных выработок и естественных подземных полостей в хозяйственных целях и переработке минерального сырья; проверка правильности установления границ безопасного ведения горных работ, проведение мероприятий по предупреждению и устранению вредного влияния горных работ на состояние зданий и сооружений, а также по предупреждению прорывов воды, вредных и опасных веществ в шахты и рудники;  </w:t>
      </w:r>
      <w:r>
        <w:br/>
      </w:r>
      <w:r>
        <w:rPr>
          <w:rFonts w:ascii="Times New Roman"/>
          <w:b w:val="false"/>
          <w:i w:val="false"/>
          <w:color w:val="000000"/>
          <w:sz w:val="28"/>
        </w:rPr>
        <w:t xml:space="preserve">
      согласование специальных проектов в части безопасности работ по ликвидации и консервации организаций по добыче полезных ископаемых или их части, нефтяных, газовых, гидротермальных и минеральных скважин;  </w:t>
      </w:r>
      <w:r>
        <w:br/>
      </w:r>
      <w:r>
        <w:rPr>
          <w:rFonts w:ascii="Times New Roman"/>
          <w:b w:val="false"/>
          <w:i w:val="false"/>
          <w:color w:val="000000"/>
          <w:sz w:val="28"/>
        </w:rPr>
        <w:t xml:space="preserve">
      участие совместно с центральными и местными исполнительными органами, организациями и другими субъектами хозяйственной деятельности, независимо от их ведомственной подчиненности и форм собственности, в отборе отработанных горных выработок и естественных подземных полостей для размещения в них объектов, а также захоронения радиоактивных отходов;  </w:t>
      </w:r>
      <w:r>
        <w:br/>
      </w:r>
      <w:r>
        <w:rPr>
          <w:rFonts w:ascii="Times New Roman"/>
          <w:b w:val="false"/>
          <w:i w:val="false"/>
          <w:color w:val="000000"/>
          <w:sz w:val="28"/>
        </w:rPr>
        <w:t xml:space="preserve">
      контроль за оперативно-технической готовностью военизированных (специализированных) горноспасательных, противофонтанных, газоспасательных частей и других аварийно-спасательных служб к ликвидации аварий в организациях, независимо от форм собственности, проведением ими профилактических, спасательных и других неотложных работ; рассмотрение и согласование уставов, положений и схем дислокации указанных частей, служб и их подразделений на территории Республики Казахстан;  </w:t>
      </w:r>
      <w:r>
        <w:br/>
      </w:r>
      <w:r>
        <w:rPr>
          <w:rFonts w:ascii="Times New Roman"/>
          <w:b w:val="false"/>
          <w:i w:val="false"/>
          <w:color w:val="000000"/>
          <w:sz w:val="28"/>
        </w:rPr>
        <w:t xml:space="preserve">
      проведение совместно с Агентством по стандартизации, метрологии и сертификации Министерства энергетики, индустрии и торговли Республики Казахстан аккредитации организаций и испытательных лабораторий (центров) по сертификации продукции (процессов, услуг) повышенной опасности, контроль за соблюдением ими правил сертификации, установление их технической компетентности;  </w:t>
      </w:r>
      <w:r>
        <w:br/>
      </w:r>
      <w:r>
        <w:rPr>
          <w:rFonts w:ascii="Times New Roman"/>
          <w:b w:val="false"/>
          <w:i w:val="false"/>
          <w:color w:val="000000"/>
          <w:sz w:val="28"/>
        </w:rPr>
        <w:t xml:space="preserve">
      осуществление государственного надзора за безопасностью труда на объектах атомно-энергетической промышленности;  </w:t>
      </w:r>
      <w:r>
        <w:br/>
      </w:r>
      <w:r>
        <w:rPr>
          <w:rFonts w:ascii="Times New Roman"/>
          <w:b w:val="false"/>
          <w:i w:val="false"/>
          <w:color w:val="000000"/>
          <w:sz w:val="28"/>
        </w:rPr>
        <w:t xml:space="preserve">
      согласование контрактов на недропользование в части обеспечения безопасности труда;  </w:t>
      </w:r>
      <w:r>
        <w:br/>
      </w:r>
      <w:r>
        <w:rPr>
          <w:rFonts w:ascii="Times New Roman"/>
          <w:b w:val="false"/>
          <w:i w:val="false"/>
          <w:color w:val="000000"/>
          <w:sz w:val="28"/>
        </w:rPr>
        <w:t xml:space="preserve">
      проведение надзора за обеспечением производств и объектов приборами и аппаратурой контроля, инвентарем и другими средствами и изделиями, обеспечивающими безопасность работ;  </w:t>
      </w:r>
      <w:r>
        <w:br/>
      </w:r>
      <w:r>
        <w:rPr>
          <w:rFonts w:ascii="Times New Roman"/>
          <w:b w:val="false"/>
          <w:i w:val="false"/>
          <w:color w:val="000000"/>
          <w:sz w:val="28"/>
        </w:rPr>
        <w:t xml:space="preserve">
      согласование представляемых организациями текущих и перспективных планов развития горных работ и контроль за их выполнением, а также контроль за соблюдением технических и локальных проектов на разработку месторождений полезных ископаемых для участков (выемочных единиц), заданий на проектирование и проектов на строительство и реконструкцию организаций по добыче и переработке минерального сырья, захоронений вредных веществ, отходов производства и сброса сточных вод при консервации и ликвидации горных выработок в части безопасности труда;  </w:t>
      </w:r>
      <w:r>
        <w:br/>
      </w:r>
      <w:r>
        <w:rPr>
          <w:rFonts w:ascii="Times New Roman"/>
          <w:b w:val="false"/>
          <w:i w:val="false"/>
          <w:color w:val="000000"/>
          <w:sz w:val="28"/>
        </w:rPr>
        <w:t xml:space="preserve">
      получение от министерств, государственных комитетов и иных центральных и местных исполнительных органов Республики Казахстан и других юридических лиц, независимо от их ведомственной подчиненности и форм собственности, а также физических лиц сведений о состоянии безопасности труда, авариях, производственном травматизме, показателях работы и причинах выхода из строя оборудования, о планах и программах научно-исследовательских и конструкторских работ, разработке нормативно-технической документации и другой информации, технической документации на подконтрольные производства, объекты и технологические процессы, а от должностных лиц и персонала - объяснений по вопросам, относящимся к компетенции органов государственного контроля и надзора;  </w:t>
      </w:r>
      <w:r>
        <w:br/>
      </w:r>
      <w:r>
        <w:rPr>
          <w:rFonts w:ascii="Times New Roman"/>
          <w:b w:val="false"/>
          <w:i w:val="false"/>
          <w:color w:val="000000"/>
          <w:sz w:val="28"/>
        </w:rPr>
        <w:t xml:space="preserve">
      координация и контроль за деятельностью государственных и ведомственных надзорных органов и служб в промышленности, строительстве, энергетике, на транспорте и связи с получением от них необходимой информации;  </w:t>
      </w:r>
      <w:r>
        <w:br/>
      </w:r>
      <w:r>
        <w:rPr>
          <w:rFonts w:ascii="Times New Roman"/>
          <w:b w:val="false"/>
          <w:i w:val="false"/>
          <w:color w:val="000000"/>
          <w:sz w:val="28"/>
        </w:rPr>
        <w:t xml:space="preserve">
      проверки на подконтрольных производствах, объектах, в организациях, учебно-курсовых комбинатах и профессионально-технических училищах и других учебных заведениях соблюдения установленного порядка инструктажа, обучения персонала, допуска к работе, наличия у специалистов документов, дающих право на руководство горными, буровыми, взрывными, маркшейдерскими, электротехническими, газовыми и другими работами, а у работников - документов на право производства взрывных, газоопасных и других работ повышенной опасности;  </w:t>
      </w:r>
      <w:r>
        <w:br/>
      </w:r>
      <w:r>
        <w:rPr>
          <w:rFonts w:ascii="Times New Roman"/>
          <w:b w:val="false"/>
          <w:i w:val="false"/>
          <w:color w:val="000000"/>
          <w:sz w:val="28"/>
        </w:rPr>
        <w:t xml:space="preserve">
      контроль соблюдения специальных требований, установленных для приема на работу, связанную с особой ответственностью;  </w:t>
      </w:r>
      <w:r>
        <w:br/>
      </w:r>
      <w:r>
        <w:rPr>
          <w:rFonts w:ascii="Times New Roman"/>
          <w:b w:val="false"/>
          <w:i w:val="false"/>
          <w:color w:val="000000"/>
          <w:sz w:val="28"/>
        </w:rPr>
        <w:t xml:space="preserve">
      проведение проверок знаний правил и норм по безопасности труда, технологических регламентов специалистами и инструкций рабочими; участие в проверках знаний правил и норм безопасности труда вновь назначенных руководителей организаций, объектов, перечисленных в прилагаемом перечне, и в установленные сроки - остальных специалистов;  </w:t>
      </w:r>
      <w:r>
        <w:br/>
      </w:r>
      <w:r>
        <w:rPr>
          <w:rFonts w:ascii="Times New Roman"/>
          <w:b w:val="false"/>
          <w:i w:val="false"/>
          <w:color w:val="000000"/>
          <w:sz w:val="28"/>
        </w:rPr>
        <w:t xml:space="preserve">
      принятие окончательного решения в случае разногласий между центральными исполнительными органами, юридическими лицами, независимо от их ведомственной подчиненности и форм собственности, а также физическими лицами по вопросам обеспечения безопасности труда поднадзорных производств, объектов и механизмов, в том числе при согласовании и утверждении нормативно-технических документов, рассмотрении проектов объектов и поднадзорных изделий;  </w:t>
      </w:r>
      <w:r>
        <w:br/>
      </w:r>
      <w:r>
        <w:rPr>
          <w:rFonts w:ascii="Times New Roman"/>
          <w:b w:val="false"/>
          <w:i w:val="false"/>
          <w:color w:val="000000"/>
          <w:sz w:val="28"/>
        </w:rPr>
        <w:t xml:space="preserve">
      информирование населения и работающих через средства массовой информации о состоянии безопасности труда поднадзорных производств, объектов и производственном травматизме.&lt;*&gt;  </w:t>
      </w:r>
      <w:r>
        <w:br/>
      </w:r>
      <w:r>
        <w:rPr>
          <w:rFonts w:ascii="Times New Roman"/>
          <w:b w:val="false"/>
          <w:i w:val="false"/>
          <w:color w:val="000000"/>
          <w:sz w:val="28"/>
        </w:rPr>
        <w:t>
      Сноска. В абзац двадцать четвертый внесены изменения - постановлением Правительства РК от 17 ноября 1997 г. N 1593  </w:t>
      </w:r>
      <w:r>
        <w:rPr>
          <w:rFonts w:ascii="Times New Roman"/>
          <w:b w:val="false"/>
          <w:i w:val="false"/>
          <w:color w:val="000000"/>
          <w:sz w:val="28"/>
        </w:rPr>
        <w:t xml:space="preserve">P971593_ </w:t>
      </w:r>
      <w:r>
        <w:rPr>
          <w:rFonts w:ascii="Times New Roman"/>
          <w:b w:val="false"/>
          <w:i w:val="false"/>
          <w:color w:val="000000"/>
          <w:sz w:val="28"/>
        </w:rPr>
        <w:t xml:space="preserve"> . Внесены изменения - постановлением Правительства РК от 9 июля 1998 г. N 651  </w:t>
      </w:r>
      <w:r>
        <w:rPr>
          <w:rFonts w:ascii="Times New Roman"/>
          <w:b w:val="false"/>
          <w:i w:val="false"/>
          <w:color w:val="000000"/>
          <w:sz w:val="28"/>
        </w:rPr>
        <w:t xml:space="preserve">P980651_ </w:t>
      </w:r>
      <w:r>
        <w:rPr>
          <w:rFonts w:ascii="Times New Roman"/>
          <w:b w:val="false"/>
          <w:i w:val="false"/>
          <w:color w:val="000000"/>
          <w:sz w:val="28"/>
        </w:rPr>
        <w:t xml:space="preserve"> .  </w:t>
      </w:r>
      <w:r>
        <w:br/>
      </w:r>
      <w:r>
        <w:rPr>
          <w:rFonts w:ascii="Times New Roman"/>
          <w:b w:val="false"/>
          <w:i w:val="false"/>
          <w:color w:val="000000"/>
          <w:sz w:val="28"/>
        </w:rPr>
        <w:t xml:space="preserve">
      5. Государственная инспекция (государственные инспекторы) по предупреждению и ликвидации чрезвычайных ситуаций имеет следующие права:  </w:t>
      </w:r>
      <w:r>
        <w:br/>
      </w:r>
      <w:r>
        <w:rPr>
          <w:rFonts w:ascii="Times New Roman"/>
          <w:b w:val="false"/>
          <w:i w:val="false"/>
          <w:color w:val="000000"/>
          <w:sz w:val="28"/>
        </w:rPr>
        <w:t xml:space="preserve">
      проводить в любое время суток обследование организаций и объектов, независимо от их ведомственной принадлежности и форм собственности, по вопросам предупреждения и ликвидации чрезвычайных ситуаций, обеспечения безопасности труда, а также при необходимости по предварительному согласованию привлекать специалистов других предприятий и организаций для проведения обследований;  </w:t>
      </w:r>
      <w:r>
        <w:br/>
      </w:r>
      <w:r>
        <w:rPr>
          <w:rFonts w:ascii="Times New Roman"/>
          <w:b w:val="false"/>
          <w:i w:val="false"/>
          <w:color w:val="000000"/>
          <w:sz w:val="28"/>
        </w:rPr>
        <w:t xml:space="preserve">
      выдавать по результатам обследований организаций и объектов предписания по устранению выявленных нарушений правил и норм, обязательные для исполнения работодателями, независимо от форм собственности; согласовывать по срокам и объемам мероприятия, направленные на устранение установленных нарушений правил безопасности; осуществлять приостановку и запрещение работ (с наложением пломбы), которые ведутся с нарушениями требований по безопасности труда;  </w:t>
      </w:r>
      <w:r>
        <w:br/>
      </w:r>
      <w:r>
        <w:rPr>
          <w:rFonts w:ascii="Times New Roman"/>
          <w:b w:val="false"/>
          <w:i w:val="false"/>
          <w:color w:val="000000"/>
          <w:sz w:val="28"/>
        </w:rPr>
        <w:t xml:space="preserve">
      - при нарушении установленных правил и норм налагать в соответствии с действующим законодательством штрафы на виновных юридических и физических лиц, а также передавать материалы в установленном порядке в правоохранительные органы о привлечении к ответственности должностных лиц, граждан и организаций;  </w:t>
      </w:r>
      <w:r>
        <w:br/>
      </w:r>
      <w:r>
        <w:rPr>
          <w:rFonts w:ascii="Times New Roman"/>
          <w:b w:val="false"/>
          <w:i w:val="false"/>
          <w:color w:val="000000"/>
          <w:sz w:val="28"/>
        </w:rPr>
        <w:t xml:space="preserve">
      координировать деятельность специализированных научно-исследовательских и проектных институтов, отраслевых научно-технических центров по вопросам предупреждения и ликвидации чрезвычайных ситуаций, проработки проблем безопасности труда;  </w:t>
      </w:r>
      <w:r>
        <w:br/>
      </w:r>
      <w:r>
        <w:rPr>
          <w:rFonts w:ascii="Times New Roman"/>
          <w:b w:val="false"/>
          <w:i w:val="false"/>
          <w:color w:val="000000"/>
          <w:sz w:val="28"/>
        </w:rPr>
        <w:t xml:space="preserve">
      вносить предложения по созданию организаций, лабораторий и центров по проведению сертификации, экспертизы проектно-технической документации на соответствие требованиям и нормам безопасности труда;  </w:t>
      </w:r>
      <w:r>
        <w:br/>
      </w:r>
      <w:r>
        <w:rPr>
          <w:rFonts w:ascii="Times New Roman"/>
          <w:b w:val="false"/>
          <w:i w:val="false"/>
          <w:color w:val="000000"/>
          <w:sz w:val="28"/>
        </w:rPr>
        <w:t xml:space="preserve">
      вносить предложения лицензионным и компетентным органам Республики Казахстан о приостановке действий лицензий и контрактов на недропользование и отзывать ранее выданные заключения на эти лицензии и контракты в случаях игнорирования недропользователем норм и правил безопасности труда, невыполнения им требований (предписаний) органов государственного надзора.  </w:t>
      </w:r>
      <w:r>
        <w:br/>
      </w:r>
      <w:r>
        <w:rPr>
          <w:rFonts w:ascii="Times New Roman"/>
          <w:b w:val="false"/>
          <w:i w:val="false"/>
          <w:color w:val="000000"/>
          <w:sz w:val="28"/>
        </w:rPr>
        <w:t xml:space="preserve">
      6. Общее руководство Государственной инспекцией по предупреждению и ликвидации чрезвычайных ситуаций осуществляет Председатель, а непосредственное руководство - Директор Департамента по государственному надзору за чрезвычайными ситуациями, безопасным ведением работ в промышленности и горному надзору - Главный государственный инспектор по предупреждению и ликвидации чрезвычайных ситуаций.  </w:t>
      </w:r>
      <w:r>
        <w:br/>
      </w:r>
      <w:r>
        <w:rPr>
          <w:rFonts w:ascii="Times New Roman"/>
          <w:b w:val="false"/>
          <w:i w:val="false"/>
          <w:color w:val="000000"/>
          <w:sz w:val="28"/>
        </w:rPr>
        <w:t xml:space="preserve">
      Работники Департамента по государственному надзору за чрезвычайными ситуациями, безопасным ведением работ в промышленности и горному надзору в центральном аппарате и работники инспекций в составе территориальных органов ГКЧС являются по должности государственными инспекторами.&lt;*&gt;  </w:t>
      </w:r>
      <w:r>
        <w:br/>
      </w:r>
      <w:r>
        <w:rPr>
          <w:rFonts w:ascii="Times New Roman"/>
          <w:b w:val="false"/>
          <w:i w:val="false"/>
          <w:color w:val="000000"/>
          <w:sz w:val="28"/>
        </w:rPr>
        <w:t>
      Сноска. В пункт 6 внесены изменения - постановлением Правительства РК от 17 ноября 1997 г. N 1593  </w:t>
      </w:r>
      <w:r>
        <w:rPr>
          <w:rFonts w:ascii="Times New Roman"/>
          <w:b w:val="false"/>
          <w:i w:val="false"/>
          <w:color w:val="000000"/>
          <w:sz w:val="28"/>
        </w:rPr>
        <w:t xml:space="preserve">P971593_ </w:t>
      </w:r>
      <w:r>
        <w:rPr>
          <w:rFonts w:ascii="Times New Roman"/>
          <w:b w:val="false"/>
          <w:i w:val="false"/>
          <w:color w:val="000000"/>
          <w:sz w:val="28"/>
        </w:rPr>
        <w:t xml:space="preserve"> .  </w:t>
      </w:r>
      <w:r>
        <w:br/>
      </w:r>
      <w:r>
        <w:rPr>
          <w:rFonts w:ascii="Times New Roman"/>
          <w:b w:val="false"/>
          <w:i w:val="false"/>
          <w:color w:val="000000"/>
          <w:sz w:val="28"/>
        </w:rPr>
        <w:t xml:space="preserve">
      7. Поднадзорные организации, независимо от форм собственности, предоставляют Государственной инспекции (государственным инспекторам) по предупреждению и ликвидации чрезвычайных ситуаций служебные помещения, средства связи, спецодежду и защитные средства на период проведения обследований объектов; выделяют транспорт для выездов на расследование несчастных случаев, аварий, катастроф и стихийных бедствий.  </w:t>
      </w:r>
      <w:r>
        <w:br/>
      </w:r>
      <w:r>
        <w:rPr>
          <w:rFonts w:ascii="Times New Roman"/>
          <w:b w:val="false"/>
          <w:i w:val="false"/>
          <w:color w:val="000000"/>
          <w:sz w:val="28"/>
        </w:rPr>
        <w:t xml:space="preserve">
      Работодатели обязаны также возместить затраты по командировочным расходам государственным инспекторам, проводившим расследование групповых, с тяжелыми и со смертельными исходами, несчастных случаев, происшедших в их организациях.  </w:t>
      </w:r>
      <w:r>
        <w:br/>
      </w:r>
      <w:r>
        <w:rPr>
          <w:rFonts w:ascii="Times New Roman"/>
          <w:b w:val="false"/>
          <w:i w:val="false"/>
          <w:color w:val="000000"/>
          <w:sz w:val="28"/>
        </w:rPr>
        <w:t xml:space="preserve">
      8. Государственным инспекторам Государственной инспекции по  </w:t>
      </w:r>
    </w:p>
    <w:bookmarkStart w:name="z6" w:id="6"/>
    <w:p>
      <w:pPr>
        <w:spacing w:after="0"/>
        <w:ind w:left="0"/>
        <w:jc w:val="both"/>
      </w:pPr>
      <w:r>
        <w:rPr>
          <w:rFonts w:ascii="Times New Roman"/>
          <w:b w:val="false"/>
          <w:i w:val="false"/>
          <w:color w:val="000000"/>
          <w:sz w:val="28"/>
        </w:rPr>
        <w:t xml:space="preserve">
  предупреждению и ликвидации чрезвычайных ситуаций выдаются </w:t>
      </w:r>
    </w:p>
    <w:bookmarkEnd w:id="6"/>
    <w:p>
      <w:pPr>
        <w:spacing w:after="0"/>
        <w:ind w:left="0"/>
        <w:jc w:val="both"/>
      </w:pPr>
      <w:r>
        <w:rPr>
          <w:rFonts w:ascii="Times New Roman"/>
          <w:b w:val="false"/>
          <w:i w:val="false"/>
          <w:color w:val="000000"/>
          <w:sz w:val="28"/>
        </w:rPr>
        <w:t xml:space="preserve">удостоверения единого образца, предоставляется право ношения </w:t>
      </w:r>
    </w:p>
    <w:p>
      <w:pPr>
        <w:spacing w:after="0"/>
        <w:ind w:left="0"/>
        <w:jc w:val="both"/>
      </w:pPr>
      <w:r>
        <w:rPr>
          <w:rFonts w:ascii="Times New Roman"/>
          <w:b w:val="false"/>
          <w:i w:val="false"/>
          <w:color w:val="000000"/>
          <w:sz w:val="28"/>
        </w:rPr>
        <w:t xml:space="preserve">специального номерного нагрудного знака. </w:t>
      </w:r>
    </w:p>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отраслей промышленности, производств, объектов независимо </w:t>
      </w:r>
    </w:p>
    <w:p>
      <w:pPr>
        <w:spacing w:after="0"/>
        <w:ind w:left="0"/>
        <w:jc w:val="both"/>
      </w:pPr>
      <w:r>
        <w:rPr>
          <w:rFonts w:ascii="Times New Roman"/>
          <w:b w:val="false"/>
          <w:i w:val="false"/>
          <w:color w:val="000000"/>
          <w:sz w:val="28"/>
        </w:rPr>
        <w:t xml:space="preserve">      от их ведомственной подчиненности и форм собственности, </w:t>
      </w:r>
    </w:p>
    <w:p>
      <w:pPr>
        <w:spacing w:after="0"/>
        <w:ind w:left="0"/>
        <w:jc w:val="both"/>
      </w:pPr>
      <w:r>
        <w:rPr>
          <w:rFonts w:ascii="Times New Roman"/>
          <w:b w:val="false"/>
          <w:i w:val="false"/>
          <w:color w:val="000000"/>
          <w:sz w:val="28"/>
        </w:rPr>
        <w:t xml:space="preserve">             а также работ, за которыми осуществляются </w:t>
      </w:r>
    </w:p>
    <w:p>
      <w:pPr>
        <w:spacing w:after="0"/>
        <w:ind w:left="0"/>
        <w:jc w:val="both"/>
      </w:pPr>
      <w:r>
        <w:rPr>
          <w:rFonts w:ascii="Times New Roman"/>
          <w:b w:val="false"/>
          <w:i w:val="false"/>
          <w:color w:val="000000"/>
          <w:sz w:val="28"/>
        </w:rPr>
        <w:t xml:space="preserve">                 государственный контроль и надзор </w:t>
      </w:r>
    </w:p>
    <w:p>
      <w:pPr>
        <w:spacing w:after="0"/>
        <w:ind w:left="0"/>
        <w:jc w:val="both"/>
      </w:pPr>
      <w:r>
        <w:rPr>
          <w:rFonts w:ascii="Times New Roman"/>
          <w:b w:val="false"/>
          <w:i w:val="false"/>
          <w:color w:val="000000"/>
          <w:sz w:val="28"/>
        </w:rPr>
        <w:t xml:space="preserve">             I. В области надзора за горными производствами </w:t>
      </w:r>
    </w:p>
    <w:p>
      <w:pPr>
        <w:spacing w:after="0"/>
        <w:ind w:left="0"/>
        <w:jc w:val="both"/>
      </w:pPr>
      <w:r>
        <w:rPr>
          <w:rFonts w:ascii="Times New Roman"/>
          <w:b w:val="false"/>
          <w:i w:val="false"/>
          <w:color w:val="000000"/>
          <w:sz w:val="28"/>
        </w:rPr>
        <w:t xml:space="preserve">                             и работами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1. Действующие, строящиеся и реконструируемые организации, шахты, рудники, шахтное строительство, карьеры, разрезы, рассолопромыслы, солепромыслы, прииски, объекты подземного и поверхностного транспортного строительства, спецуправления и спецучастки по строительству гидротехнических и специальных сооружений, обогатительные, углеобогатительные, углебрикетные, агломерационные, окомковательные, дробильно-сортировочные, золотоизвлекательные фабрики, фабрики инертной пыли, цехи углеподачи котельных агрегатов электростанций, заводы (установки) по переработке сырья указанных предприятий со следующими видами объектов и работ:  </w:t>
      </w:r>
      <w:r>
        <w:br/>
      </w:r>
      <w:r>
        <w:rPr>
          <w:rFonts w:ascii="Times New Roman"/>
          <w:b w:val="false"/>
          <w:i w:val="false"/>
          <w:color w:val="000000"/>
          <w:sz w:val="28"/>
        </w:rPr>
        <w:t xml:space="preserve">
      подземные, открытые и специальные горные работы (по полному технологическому циклу);  </w:t>
      </w:r>
      <w:r>
        <w:br/>
      </w:r>
      <w:r>
        <w:rPr>
          <w:rFonts w:ascii="Times New Roman"/>
          <w:b w:val="false"/>
          <w:i w:val="false"/>
          <w:color w:val="000000"/>
          <w:sz w:val="28"/>
        </w:rPr>
        <w:t xml:space="preserve">
      все вспомогательные цехи и производства на указанных предприятиях;  </w:t>
      </w:r>
      <w:r>
        <w:br/>
      </w:r>
      <w:r>
        <w:rPr>
          <w:rFonts w:ascii="Times New Roman"/>
          <w:b w:val="false"/>
          <w:i w:val="false"/>
          <w:color w:val="000000"/>
          <w:sz w:val="28"/>
        </w:rPr>
        <w:t xml:space="preserve">
      подстанции и электросети в пределах контрактной территории, составляющей единое целое с технологическим оборудованием, и напряжением до 6 кВ, а также подстанции, питающие транспортное оборудование, напряжением свыше 6 кВ;  </w:t>
      </w:r>
      <w:r>
        <w:br/>
      </w:r>
      <w:r>
        <w:rPr>
          <w:rFonts w:ascii="Times New Roman"/>
          <w:b w:val="false"/>
          <w:i w:val="false"/>
          <w:color w:val="000000"/>
          <w:sz w:val="28"/>
        </w:rPr>
        <w:t xml:space="preserve">
      технологический транспорт углеразрезов и карьеров и его ремонтная база, технологические железные и автомобильные дороги в пределах контрактной территории;  </w:t>
      </w:r>
      <w:r>
        <w:br/>
      </w:r>
      <w:r>
        <w:rPr>
          <w:rFonts w:ascii="Times New Roman"/>
          <w:b w:val="false"/>
          <w:i w:val="false"/>
          <w:color w:val="000000"/>
          <w:sz w:val="28"/>
        </w:rPr>
        <w:t xml:space="preserve">
      геологоразведочные работы, выполняемые силами организаций;  </w:t>
      </w:r>
      <w:r>
        <w:br/>
      </w:r>
      <w:r>
        <w:rPr>
          <w:rFonts w:ascii="Times New Roman"/>
          <w:b w:val="false"/>
          <w:i w:val="false"/>
          <w:color w:val="000000"/>
          <w:sz w:val="28"/>
        </w:rPr>
        <w:t xml:space="preserve">
      производственно-технологический комплекс поверхностных зданий, сооружений и объектов, находящихся на балансе (в пределах контрактной территории);  </w:t>
      </w:r>
      <w:r>
        <w:br/>
      </w:r>
      <w:r>
        <w:rPr>
          <w:rFonts w:ascii="Times New Roman"/>
          <w:b w:val="false"/>
          <w:i w:val="false"/>
          <w:color w:val="000000"/>
          <w:sz w:val="28"/>
        </w:rPr>
        <w:t xml:space="preserve">
      породные отвалы, хвостохранилища, склады полезных ископаемых, другие склады, объекты, входящие в технологический комплекс организаций;  </w:t>
      </w:r>
      <w:r>
        <w:br/>
      </w:r>
      <w:r>
        <w:rPr>
          <w:rFonts w:ascii="Times New Roman"/>
          <w:b w:val="false"/>
          <w:i w:val="false"/>
          <w:color w:val="000000"/>
          <w:sz w:val="28"/>
        </w:rPr>
        <w:t xml:space="preserve">
      ремонтные и наладочные работы, выполняемые подрядным способом;  </w:t>
      </w:r>
      <w:r>
        <w:br/>
      </w:r>
      <w:r>
        <w:rPr>
          <w:rFonts w:ascii="Times New Roman"/>
          <w:b w:val="false"/>
          <w:i w:val="false"/>
          <w:color w:val="000000"/>
          <w:sz w:val="28"/>
        </w:rPr>
        <w:t xml:space="preserve">
      горноспасательные работы в части состояния и готовности военизированных горноспасательных частей к ликвидации аварий в организациях и на объектах, проведения ими профилактической работы, соблюдения правильности схемы дислокации их подразделений.  </w:t>
      </w:r>
      <w:r>
        <w:br/>
      </w:r>
      <w:r>
        <w:rPr>
          <w:rFonts w:ascii="Times New Roman"/>
          <w:b w:val="false"/>
          <w:i w:val="false"/>
          <w:color w:val="000000"/>
          <w:sz w:val="28"/>
        </w:rPr>
        <w:t xml:space="preserve">
      2. Отработанные горные выработки и естественные подземные полости, используемые для размещения в них хозяйственных объектов, - в части безопасности их эксплуатации.  </w:t>
      </w:r>
      <w:r>
        <w:br/>
      </w:r>
      <w:r>
        <w:rPr>
          <w:rFonts w:ascii="Times New Roman"/>
          <w:b w:val="false"/>
          <w:i w:val="false"/>
          <w:color w:val="000000"/>
          <w:sz w:val="28"/>
        </w:rPr>
        <w:t xml:space="preserve">
      3. Специализированные организации по монтажу и наладке горношахтного оборудования, приборов контроля, противоаварийной защиты, дегазации и других специальных работ в указанных организациях.  </w:t>
      </w:r>
      <w:r>
        <w:br/>
      </w:r>
      <w:r>
        <w:rPr>
          <w:rFonts w:ascii="Times New Roman"/>
          <w:b w:val="false"/>
          <w:i w:val="false"/>
          <w:color w:val="000000"/>
          <w:sz w:val="28"/>
        </w:rPr>
        <w:t xml:space="preserve">
      4. Заводы-изготовители, лаборатории и ремонтные организации горношахтного оборудования, кислородно-дыхательной аппаратуры и приборов в части соответствия поставляемого ими оборудования, механизмов, аппаратуры и приборов требованиям безопасности труда.  </w:t>
      </w:r>
      <w:r>
        <w:br/>
      </w:r>
      <w:r>
        <w:rPr>
          <w:rFonts w:ascii="Times New Roman"/>
          <w:b w:val="false"/>
          <w:i w:val="false"/>
          <w:color w:val="000000"/>
          <w:sz w:val="28"/>
        </w:rPr>
        <w:t xml:space="preserve">
      5. Научно-исследовательские, проектные институты и проектно-конструкторские организации, осуществляющие исследовательские и проектные работы для горных предприятий по вопросам безопасности труда.  </w:t>
      </w:r>
      <w:r>
        <w:br/>
      </w:r>
      <w:r>
        <w:rPr>
          <w:rFonts w:ascii="Times New Roman"/>
          <w:b w:val="false"/>
          <w:i w:val="false"/>
          <w:color w:val="000000"/>
          <w:sz w:val="28"/>
        </w:rPr>
        <w:t xml:space="preserve">
      6. Объекты метростроя.  </w:t>
      </w:r>
      <w:r>
        <w:br/>
      </w:r>
      <w:r>
        <w:rPr>
          <w:rFonts w:ascii="Times New Roman"/>
          <w:b w:val="false"/>
          <w:i w:val="false"/>
          <w:color w:val="000000"/>
          <w:sz w:val="28"/>
        </w:rPr>
        <w:t xml:space="preserve">
      7. Заводы и технологические линии по обработке естественных камней (облицовочных, строительных и др.) независимо от их ведомственной подчиненности.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II. В области надзора в нефтегазодобывающей  </w:t>
      </w:r>
      <w:r>
        <w:br/>
      </w:r>
      <w:r>
        <w:rPr>
          <w:rFonts w:ascii="Times New Roman"/>
          <w:b w:val="false"/>
          <w:i w:val="false"/>
          <w:color w:val="000000"/>
          <w:sz w:val="28"/>
        </w:rPr>
        <w:t xml:space="preserve">
                 промышленности, геологоразведке и за  </w:t>
      </w:r>
      <w:r>
        <w:br/>
      </w:r>
      <w:r>
        <w:rPr>
          <w:rFonts w:ascii="Times New Roman"/>
          <w:b w:val="false"/>
          <w:i w:val="false"/>
          <w:color w:val="000000"/>
          <w:sz w:val="28"/>
        </w:rPr>
        <w:t xml:space="preserve">
                      трубопроводным транспортом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8. Проектирование, строительство и эксплуатация разведочных и эксплуатационных скважин на нефть, газ, термальные и минеральные воды, на подземных хранилищах газа, нефтяных шахт. Все виды технологических систем, оборудование и механизмы для производства буровых работ, включая буровые установки (в том числе для шельфов морей и внутренних водоемов Республики Казахстан), комплексы горного оборудования на подземных и открытых работах геологоразведки.  </w:t>
      </w:r>
      <w:r>
        <w:br/>
      </w:r>
      <w:r>
        <w:rPr>
          <w:rFonts w:ascii="Times New Roman"/>
          <w:b w:val="false"/>
          <w:i w:val="false"/>
          <w:color w:val="000000"/>
          <w:sz w:val="28"/>
        </w:rPr>
        <w:t xml:space="preserve">
      9. Проектирование, строительство и разработка нефтяных, газовых, газоконденсатных и геотермальных месторождений, подземных хранилищ газа и нефтяных шахт.  </w:t>
      </w:r>
      <w:r>
        <w:br/>
      </w:r>
      <w:r>
        <w:rPr>
          <w:rFonts w:ascii="Times New Roman"/>
          <w:b w:val="false"/>
          <w:i w:val="false"/>
          <w:color w:val="000000"/>
          <w:sz w:val="28"/>
        </w:rPr>
        <w:t xml:space="preserve">
      10. Эксплуатация объектов добычи нефти, газа, конденсата подземного хранения газа, промыслового и межпромыслового транспорта нефти и газа, объектов поддержания пластового давления, работы по увеличению коэффициента нефте-, газо- и конденсатоотдачи пластов в части безопасности труда, а также ремонт, консервация и ликвидация скважин.  </w:t>
      </w:r>
      <w:r>
        <w:br/>
      </w:r>
      <w:r>
        <w:rPr>
          <w:rFonts w:ascii="Times New Roman"/>
          <w:b w:val="false"/>
          <w:i w:val="false"/>
          <w:color w:val="000000"/>
          <w:sz w:val="28"/>
        </w:rPr>
        <w:t xml:space="preserve">
      11. Проектирование, строительство и эксплуатация гелиевых заводов, установок комплексной подготовки нефти и газа, сепарационных установок, насосных и компрессорных станций, резервуарных парков, нефтегазодобывающих комплексов на шельфе морей.  </w:t>
      </w:r>
      <w:r>
        <w:br/>
      </w:r>
      <w:r>
        <w:rPr>
          <w:rFonts w:ascii="Times New Roman"/>
          <w:b w:val="false"/>
          <w:i w:val="false"/>
          <w:color w:val="000000"/>
          <w:sz w:val="28"/>
        </w:rPr>
        <w:t xml:space="preserve">
      12. Геологоразведочные работы, выполняемые специализированными организациями.  </w:t>
      </w:r>
      <w:r>
        <w:br/>
      </w:r>
      <w:r>
        <w:rPr>
          <w:rFonts w:ascii="Times New Roman"/>
          <w:b w:val="false"/>
          <w:i w:val="false"/>
          <w:color w:val="000000"/>
          <w:sz w:val="28"/>
        </w:rPr>
        <w:t xml:space="preserve">
      Полевые и морские геофизические работы и промыслово-геофизические исследования скважин (включая производство прострелочных и взрывных работ) на нефтяных, газовых и нефтегазоконденсатных месторождениях (в том числе на континентальном шельфе), месторождениях термальных и минеральных вод, в подземных хранилищах, нефтяных шахтах, подземных и открытых горных выработках в части работ, проводимых непосредственно на объектах.  </w:t>
      </w:r>
      <w:r>
        <w:br/>
      </w:r>
      <w:r>
        <w:rPr>
          <w:rFonts w:ascii="Times New Roman"/>
          <w:b w:val="false"/>
          <w:i w:val="false"/>
          <w:color w:val="000000"/>
          <w:sz w:val="28"/>
        </w:rPr>
        <w:t xml:space="preserve">
      13. Военизированные противофонтанные и газоспасательные формирования в части их готовности к ликвидации аварий, ведению работ по профилактике возникновения открытых нефтяных и газовых фонтанов и других аварийных ситуаций на объектах, а также их дислокаций.  </w:t>
      </w:r>
      <w:r>
        <w:br/>
      </w:r>
      <w:r>
        <w:rPr>
          <w:rFonts w:ascii="Times New Roman"/>
          <w:b w:val="false"/>
          <w:i w:val="false"/>
          <w:color w:val="000000"/>
          <w:sz w:val="28"/>
        </w:rPr>
        <w:t xml:space="preserve">
      14. Проектирование, строительство, эксплуатация, ремонт и ликвидация магистральных нефте-, газо- и продуктопроводов, компрессорных и насосных станций.  </w:t>
      </w:r>
      <w:r>
        <w:br/>
      </w:r>
      <w:r>
        <w:rPr>
          <w:rFonts w:ascii="Times New Roman"/>
          <w:b w:val="false"/>
          <w:i w:val="false"/>
          <w:color w:val="000000"/>
          <w:sz w:val="28"/>
        </w:rPr>
        <w:t xml:space="preserve">
      15. Базы вышкомонтажных контор и цехов, обслуживающие нефтегазодобывающие и геологоразведочные организации (ремонт, наладка, монтаж оборудования, обкатка бурового оборудования).  </w:t>
      </w:r>
      <w:r>
        <w:br/>
      </w:r>
      <w:r>
        <w:rPr>
          <w:rFonts w:ascii="Times New Roman"/>
          <w:b w:val="false"/>
          <w:i w:val="false"/>
          <w:color w:val="000000"/>
          <w:sz w:val="28"/>
        </w:rPr>
        <w:t xml:space="preserve">
      16. Технологический транспорт по обслуживанию нефтегазовых и геологоразведочных объектов в период нахождения на их территории (трубопроводы, цементовозы, трубовозы, цементосмесители, цементоагрегаты).  </w:t>
      </w:r>
      <w:r>
        <w:br/>
      </w:r>
      <w:r>
        <w:rPr>
          <w:rFonts w:ascii="Times New Roman"/>
          <w:b w:val="false"/>
          <w:i w:val="false"/>
          <w:color w:val="000000"/>
          <w:sz w:val="28"/>
        </w:rPr>
        <w:t xml:space="preserve">
      17. Базы, цехи вспомогательного производства в строительно-монтажных объединениях и организациях по ремонту, наладке и испытанию оборудования.  </w:t>
      </w:r>
      <w:r>
        <w:br/>
      </w:r>
      <w:r>
        <w:rPr>
          <w:rFonts w:ascii="Times New Roman"/>
          <w:b w:val="false"/>
          <w:i w:val="false"/>
          <w:color w:val="000000"/>
          <w:sz w:val="28"/>
        </w:rPr>
        <w:t xml:space="preserve">
      18. Лаборатории по ремонту и изготовлению оборудования для объектов нефтегазовой промышленности и геологоразведочных работ, изготовлению запасных частей, горно-бурового инструмента, объекты производственно-технического обеспечения и комплектации.  </w:t>
      </w:r>
      <w:r>
        <w:br/>
      </w:r>
      <w:r>
        <w:rPr>
          <w:rFonts w:ascii="Times New Roman"/>
          <w:b w:val="false"/>
          <w:i w:val="false"/>
          <w:color w:val="000000"/>
          <w:sz w:val="28"/>
        </w:rPr>
        <w:t xml:space="preserve">
      19. Центральные лаборатории по анализу качества и содержания полезных ископаемых в рудах при проведении ими работ непосредственно на производственных объектах.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III. В области надзора за взрывными работами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20. Организации, применяющие взрывчатые материалы для взрывных работ, в части соблюдения правил учета, хранения и использования взрывчатых материалов. Базисные, расходные и передвижные склады промышленных взрывчатых материалов.  </w:t>
      </w:r>
      <w:r>
        <w:br/>
      </w:r>
      <w:r>
        <w:rPr>
          <w:rFonts w:ascii="Times New Roman"/>
          <w:b w:val="false"/>
          <w:i w:val="false"/>
          <w:color w:val="000000"/>
          <w:sz w:val="28"/>
        </w:rPr>
        <w:t xml:space="preserve">
      21. Заводы, пункты по изготовлению взрывчатых материалов в  </w:t>
      </w:r>
    </w:p>
    <w:bookmarkStart w:name="z11" w:id="11"/>
    <w:p>
      <w:pPr>
        <w:spacing w:after="0"/>
        <w:ind w:left="0"/>
        <w:jc w:val="both"/>
      </w:pPr>
      <w:r>
        <w:rPr>
          <w:rFonts w:ascii="Times New Roman"/>
          <w:b w:val="false"/>
          <w:i w:val="false"/>
          <w:color w:val="000000"/>
          <w:sz w:val="28"/>
        </w:rPr>
        <w:t xml:space="preserve">
  части соблюдения требований правил и инструкций по устройству и </w:t>
      </w:r>
    </w:p>
    <w:bookmarkEnd w:id="11"/>
    <w:p>
      <w:pPr>
        <w:spacing w:after="0"/>
        <w:ind w:left="0"/>
        <w:jc w:val="both"/>
      </w:pPr>
      <w:r>
        <w:rPr>
          <w:rFonts w:ascii="Times New Roman"/>
          <w:b w:val="false"/>
          <w:i w:val="false"/>
          <w:color w:val="000000"/>
          <w:sz w:val="28"/>
        </w:rPr>
        <w:t xml:space="preserve">безопасной эксплуатации. </w:t>
      </w:r>
    </w:p>
    <w:p>
      <w:pPr>
        <w:spacing w:after="0"/>
        <w:ind w:left="0"/>
        <w:jc w:val="both"/>
      </w:pPr>
      <w:r>
        <w:rPr>
          <w:rFonts w:ascii="Times New Roman"/>
          <w:b w:val="false"/>
          <w:i w:val="false"/>
          <w:color w:val="000000"/>
          <w:sz w:val="28"/>
        </w:rPr>
        <w:t xml:space="preserve">     22. Заводы-изготовители и ремонтные предприятия, поставляющие </w:t>
      </w:r>
    </w:p>
    <w:p>
      <w:pPr>
        <w:spacing w:after="0"/>
        <w:ind w:left="0"/>
        <w:jc w:val="both"/>
      </w:pPr>
      <w:r>
        <w:rPr>
          <w:rFonts w:ascii="Times New Roman"/>
          <w:b w:val="false"/>
          <w:i w:val="false"/>
          <w:color w:val="000000"/>
          <w:sz w:val="28"/>
        </w:rPr>
        <w:t xml:space="preserve">оборудование, приборы, машины и механизмы, используемые при взрывных </w:t>
      </w:r>
    </w:p>
    <w:p>
      <w:pPr>
        <w:spacing w:after="0"/>
        <w:ind w:left="0"/>
        <w:jc w:val="both"/>
      </w:pPr>
      <w:r>
        <w:rPr>
          <w:rFonts w:ascii="Times New Roman"/>
          <w:b w:val="false"/>
          <w:i w:val="false"/>
          <w:color w:val="000000"/>
          <w:sz w:val="28"/>
        </w:rPr>
        <w:t xml:space="preserve">работах и применяемые для изготовления взрывчатых материалов. </w:t>
      </w:r>
    </w:p>
    <w:p>
      <w:pPr>
        <w:spacing w:after="0"/>
        <w:ind w:left="0"/>
        <w:jc w:val="both"/>
      </w:pPr>
      <w:r>
        <w:rPr>
          <w:rFonts w:ascii="Times New Roman"/>
          <w:b w:val="false"/>
          <w:i w:val="false"/>
          <w:color w:val="000000"/>
          <w:sz w:val="28"/>
        </w:rPr>
        <w:t xml:space="preserve">     23. Научно-исследовательские институты и лаборатории, </w:t>
      </w:r>
    </w:p>
    <w:p>
      <w:pPr>
        <w:spacing w:after="0"/>
        <w:ind w:left="0"/>
        <w:jc w:val="both"/>
      </w:pPr>
      <w:r>
        <w:rPr>
          <w:rFonts w:ascii="Times New Roman"/>
          <w:b w:val="false"/>
          <w:i w:val="false"/>
          <w:color w:val="000000"/>
          <w:sz w:val="28"/>
        </w:rPr>
        <w:t xml:space="preserve">использующие взрывчатые материалы в научно-исследовательских, </w:t>
      </w:r>
    </w:p>
    <w:p>
      <w:pPr>
        <w:spacing w:after="0"/>
        <w:ind w:left="0"/>
        <w:jc w:val="both"/>
      </w:pPr>
      <w:r>
        <w:rPr>
          <w:rFonts w:ascii="Times New Roman"/>
          <w:b w:val="false"/>
          <w:i w:val="false"/>
          <w:color w:val="000000"/>
          <w:sz w:val="28"/>
        </w:rPr>
        <w:t xml:space="preserve">учебных, экспериментальных и других целях, в части соблюдения правил </w:t>
      </w:r>
    </w:p>
    <w:p>
      <w:pPr>
        <w:spacing w:after="0"/>
        <w:ind w:left="0"/>
        <w:jc w:val="both"/>
      </w:pPr>
      <w:r>
        <w:rPr>
          <w:rFonts w:ascii="Times New Roman"/>
          <w:b w:val="false"/>
          <w:i w:val="false"/>
          <w:color w:val="000000"/>
          <w:sz w:val="28"/>
        </w:rPr>
        <w:t xml:space="preserve">хранения, учета и использования взрывчатых материалов. </w:t>
      </w:r>
    </w:p>
    <w:p>
      <w:pPr>
        <w:spacing w:after="0"/>
        <w:ind w:left="0"/>
        <w:jc w:val="both"/>
      </w:pPr>
      <w:r>
        <w:rPr>
          <w:rFonts w:ascii="Times New Roman"/>
          <w:b w:val="false"/>
          <w:i w:val="false"/>
          <w:color w:val="000000"/>
          <w:sz w:val="28"/>
        </w:rPr>
        <w:t xml:space="preserve">            IV. В области надзора за геолого-маркшейдерским </w:t>
      </w:r>
    </w:p>
    <w:p>
      <w:pPr>
        <w:spacing w:after="0"/>
        <w:ind w:left="0"/>
        <w:jc w:val="both"/>
      </w:pPr>
      <w:r>
        <w:rPr>
          <w:rFonts w:ascii="Times New Roman"/>
          <w:b w:val="false"/>
          <w:i w:val="false"/>
          <w:color w:val="000000"/>
          <w:sz w:val="28"/>
        </w:rPr>
        <w:t xml:space="preserve">               обеспечением безопасности горных работ </w:t>
      </w:r>
    </w:p>
    <w:p>
      <w:pPr>
        <w:spacing w:after="0"/>
        <w:ind w:left="0"/>
        <w:jc w:val="both"/>
      </w:pPr>
      <w:r>
        <w:rPr>
          <w:rFonts w:ascii="Times New Roman"/>
          <w:b w:val="false"/>
          <w:i w:val="false"/>
          <w:color w:val="000000"/>
          <w:sz w:val="28"/>
        </w:rPr>
        <w:t xml:space="preserve">       24. Проектируемые, действующие, строящиеся, реконструируемые и </w:t>
      </w:r>
    </w:p>
    <w:p>
      <w:pPr>
        <w:spacing w:after="0"/>
        <w:ind w:left="0"/>
        <w:jc w:val="both"/>
      </w:pPr>
      <w:r>
        <w:rPr>
          <w:rFonts w:ascii="Times New Roman"/>
          <w:b w:val="false"/>
          <w:i w:val="false"/>
          <w:color w:val="000000"/>
          <w:sz w:val="28"/>
        </w:rPr>
        <w:t xml:space="preserve">законсервированные организации по добыче полезных ископаемых и </w:t>
      </w:r>
    </w:p>
    <w:p>
      <w:pPr>
        <w:spacing w:after="0"/>
        <w:ind w:left="0"/>
        <w:jc w:val="both"/>
      </w:pPr>
      <w:r>
        <w:rPr>
          <w:rFonts w:ascii="Times New Roman"/>
          <w:b w:val="false"/>
          <w:i w:val="false"/>
          <w:color w:val="000000"/>
          <w:sz w:val="28"/>
        </w:rPr>
        <w:t xml:space="preserve">геологоразведочные организации. </w:t>
      </w:r>
    </w:p>
    <w:p>
      <w:pPr>
        <w:spacing w:after="0"/>
        <w:ind w:left="0"/>
        <w:jc w:val="both"/>
      </w:pPr>
      <w:r>
        <w:rPr>
          <w:rFonts w:ascii="Times New Roman"/>
          <w:b w:val="false"/>
          <w:i w:val="false"/>
          <w:color w:val="000000"/>
          <w:sz w:val="28"/>
        </w:rPr>
        <w:t xml:space="preserve">     25. Маркшейдерские и геологические работы при разработке </w:t>
      </w:r>
    </w:p>
    <w:p>
      <w:pPr>
        <w:spacing w:after="0"/>
        <w:ind w:left="0"/>
        <w:jc w:val="both"/>
      </w:pPr>
      <w:r>
        <w:rPr>
          <w:rFonts w:ascii="Times New Roman"/>
          <w:b w:val="false"/>
          <w:i w:val="false"/>
          <w:color w:val="000000"/>
          <w:sz w:val="28"/>
        </w:rPr>
        <w:t xml:space="preserve">месторождений полезных ископаемых и использование недр в целях, не </w:t>
      </w:r>
    </w:p>
    <w:p>
      <w:pPr>
        <w:spacing w:after="0"/>
        <w:ind w:left="0"/>
        <w:jc w:val="both"/>
      </w:pPr>
      <w:r>
        <w:rPr>
          <w:rFonts w:ascii="Times New Roman"/>
          <w:b w:val="false"/>
          <w:i w:val="false"/>
          <w:color w:val="000000"/>
          <w:sz w:val="28"/>
        </w:rPr>
        <w:t xml:space="preserve">связанных с добычей полезных ископаемых, в том числе отработанных </w:t>
      </w:r>
    </w:p>
    <w:p>
      <w:pPr>
        <w:spacing w:after="0"/>
        <w:ind w:left="0"/>
        <w:jc w:val="both"/>
      </w:pPr>
      <w:r>
        <w:rPr>
          <w:rFonts w:ascii="Times New Roman"/>
          <w:b w:val="false"/>
          <w:i w:val="false"/>
          <w:color w:val="000000"/>
          <w:sz w:val="28"/>
        </w:rPr>
        <w:t xml:space="preserve">горных выработок и естественных подземных полостей. </w:t>
      </w:r>
    </w:p>
    <w:p>
      <w:pPr>
        <w:spacing w:after="0"/>
        <w:ind w:left="0"/>
        <w:jc w:val="both"/>
      </w:pPr>
      <w:r>
        <w:rPr>
          <w:rFonts w:ascii="Times New Roman"/>
          <w:b w:val="false"/>
          <w:i w:val="false"/>
          <w:color w:val="000000"/>
          <w:sz w:val="28"/>
        </w:rPr>
        <w:t xml:space="preserve">     26. Гидротехнические сооружения организаций по добыче и </w:t>
      </w:r>
    </w:p>
    <w:p>
      <w:pPr>
        <w:spacing w:after="0"/>
        <w:ind w:left="0"/>
        <w:jc w:val="both"/>
      </w:pPr>
      <w:r>
        <w:rPr>
          <w:rFonts w:ascii="Times New Roman"/>
          <w:b w:val="false"/>
          <w:i w:val="false"/>
          <w:color w:val="000000"/>
          <w:sz w:val="28"/>
        </w:rPr>
        <w:t xml:space="preserve">переработке полезных ископаемых (дражные полигоны, хвосто- и </w:t>
      </w:r>
    </w:p>
    <w:p>
      <w:pPr>
        <w:spacing w:after="0"/>
        <w:ind w:left="0"/>
        <w:jc w:val="both"/>
      </w:pPr>
      <w:r>
        <w:rPr>
          <w:rFonts w:ascii="Times New Roman"/>
          <w:b w:val="false"/>
          <w:i w:val="false"/>
          <w:color w:val="000000"/>
          <w:sz w:val="28"/>
        </w:rPr>
        <w:t xml:space="preserve">шламохранилища). </w:t>
      </w:r>
    </w:p>
    <w:p>
      <w:pPr>
        <w:spacing w:after="0"/>
        <w:ind w:left="0"/>
        <w:jc w:val="both"/>
      </w:pPr>
      <w:r>
        <w:rPr>
          <w:rFonts w:ascii="Times New Roman"/>
          <w:b w:val="false"/>
          <w:i w:val="false"/>
          <w:color w:val="000000"/>
          <w:sz w:val="28"/>
        </w:rPr>
        <w:t xml:space="preserve">              V. В области надзора в атомно-энергетической </w:t>
      </w:r>
    </w:p>
    <w:p>
      <w:pPr>
        <w:spacing w:after="0"/>
        <w:ind w:left="0"/>
        <w:jc w:val="both"/>
      </w:pPr>
      <w:r>
        <w:rPr>
          <w:rFonts w:ascii="Times New Roman"/>
          <w:b w:val="false"/>
          <w:i w:val="false"/>
          <w:color w:val="000000"/>
          <w:sz w:val="28"/>
        </w:rPr>
        <w:t xml:space="preserve">                           промышленности </w:t>
      </w:r>
    </w:p>
    <w:p>
      <w:pPr>
        <w:spacing w:after="0"/>
        <w:ind w:left="0"/>
        <w:jc w:val="both"/>
      </w:pPr>
      <w:r>
        <w:rPr>
          <w:rFonts w:ascii="Times New Roman"/>
          <w:b w:val="false"/>
          <w:i w:val="false"/>
          <w:color w:val="000000"/>
          <w:sz w:val="28"/>
        </w:rPr>
        <w:t xml:space="preserve">       27. Работы по обеспечению безопасности труда в горных, </w:t>
      </w:r>
    </w:p>
    <w:p>
      <w:pPr>
        <w:spacing w:after="0"/>
        <w:ind w:left="0"/>
        <w:jc w:val="both"/>
      </w:pPr>
      <w:r>
        <w:rPr>
          <w:rFonts w:ascii="Times New Roman"/>
          <w:b w:val="false"/>
          <w:i w:val="false"/>
          <w:color w:val="000000"/>
          <w:sz w:val="28"/>
        </w:rPr>
        <w:t xml:space="preserve">химических, металлургических и геологических организациях и </w:t>
      </w:r>
    </w:p>
    <w:p>
      <w:pPr>
        <w:spacing w:after="0"/>
        <w:ind w:left="0"/>
        <w:jc w:val="both"/>
      </w:pPr>
      <w:r>
        <w:rPr>
          <w:rFonts w:ascii="Times New Roman"/>
          <w:b w:val="false"/>
          <w:i w:val="false"/>
          <w:color w:val="000000"/>
          <w:sz w:val="28"/>
        </w:rPr>
        <w:t xml:space="preserve">производствах, в атомно-энергетическом комплексе и при </w:t>
      </w:r>
    </w:p>
    <w:p>
      <w:pPr>
        <w:spacing w:after="0"/>
        <w:ind w:left="0"/>
        <w:jc w:val="both"/>
      </w:pPr>
      <w:r>
        <w:rPr>
          <w:rFonts w:ascii="Times New Roman"/>
          <w:b w:val="false"/>
          <w:i w:val="false"/>
          <w:color w:val="000000"/>
          <w:sz w:val="28"/>
        </w:rPr>
        <w:t xml:space="preserve">проектировании и изготовлении оборудования и изделий для них, а </w:t>
      </w:r>
    </w:p>
    <w:p>
      <w:pPr>
        <w:spacing w:after="0"/>
        <w:ind w:left="0"/>
        <w:jc w:val="both"/>
      </w:pPr>
      <w:r>
        <w:rPr>
          <w:rFonts w:ascii="Times New Roman"/>
          <w:b w:val="false"/>
          <w:i w:val="false"/>
          <w:color w:val="000000"/>
          <w:sz w:val="28"/>
        </w:rPr>
        <w:t xml:space="preserve">также радиационной безопасности при ведении работ в данных отраслях. </w:t>
      </w:r>
    </w:p>
    <w:p>
      <w:pPr>
        <w:spacing w:after="0"/>
        <w:ind w:left="0"/>
        <w:jc w:val="both"/>
      </w:pPr>
      <w:r>
        <w:rPr>
          <w:rFonts w:ascii="Times New Roman"/>
          <w:b w:val="false"/>
          <w:i w:val="false"/>
          <w:color w:val="000000"/>
          <w:sz w:val="28"/>
        </w:rPr>
        <w:t xml:space="preserve">        VI. В области надзора за химическими, нефтехимическими, </w:t>
      </w:r>
    </w:p>
    <w:p>
      <w:pPr>
        <w:spacing w:after="0"/>
        <w:ind w:left="0"/>
        <w:jc w:val="both"/>
      </w:pPr>
      <w:r>
        <w:rPr>
          <w:rFonts w:ascii="Times New Roman"/>
          <w:b w:val="false"/>
          <w:i w:val="false"/>
          <w:color w:val="000000"/>
          <w:sz w:val="28"/>
        </w:rPr>
        <w:t xml:space="preserve">        нефтегазоперерабатывающими производствами, объектами </w:t>
      </w:r>
    </w:p>
    <w:p>
      <w:pPr>
        <w:spacing w:after="0"/>
        <w:ind w:left="0"/>
        <w:jc w:val="both"/>
      </w:pPr>
      <w:r>
        <w:rPr>
          <w:rFonts w:ascii="Times New Roman"/>
          <w:b w:val="false"/>
          <w:i w:val="false"/>
          <w:color w:val="000000"/>
          <w:sz w:val="28"/>
        </w:rPr>
        <w:t xml:space="preserve">             пищевой и легкой промышленности и другими </w:t>
      </w:r>
    </w:p>
    <w:p>
      <w:pPr>
        <w:spacing w:after="0"/>
        <w:ind w:left="0"/>
        <w:jc w:val="both"/>
      </w:pPr>
      <w:r>
        <w:rPr>
          <w:rFonts w:ascii="Times New Roman"/>
          <w:b w:val="false"/>
          <w:i w:val="false"/>
          <w:color w:val="000000"/>
          <w:sz w:val="28"/>
        </w:rPr>
        <w:t xml:space="preserve">              взрыво- и пожароопасными производствами </w:t>
      </w:r>
    </w:p>
    <w:p>
      <w:pPr>
        <w:spacing w:after="0"/>
        <w:ind w:left="0"/>
        <w:jc w:val="both"/>
      </w:pPr>
      <w:r>
        <w:rPr>
          <w:rFonts w:ascii="Times New Roman"/>
          <w:b w:val="false"/>
          <w:i w:val="false"/>
          <w:color w:val="000000"/>
          <w:sz w:val="28"/>
        </w:rPr>
        <w:t xml:space="preserve">       28. Проектируемые, строящиеся, реконструируемые и действующие </w:t>
      </w:r>
    </w:p>
    <w:p>
      <w:pPr>
        <w:spacing w:after="0"/>
        <w:ind w:left="0"/>
        <w:jc w:val="both"/>
      </w:pPr>
      <w:r>
        <w:rPr>
          <w:rFonts w:ascii="Times New Roman"/>
          <w:b w:val="false"/>
          <w:i w:val="false"/>
          <w:color w:val="000000"/>
          <w:sz w:val="28"/>
        </w:rPr>
        <w:t xml:space="preserve">потенциально опасные производства: </w:t>
      </w:r>
    </w:p>
    <w:p>
      <w:pPr>
        <w:spacing w:after="0"/>
        <w:ind w:left="0"/>
        <w:jc w:val="both"/>
      </w:pPr>
      <w:r>
        <w:rPr>
          <w:rFonts w:ascii="Times New Roman"/>
          <w:b w:val="false"/>
          <w:i w:val="false"/>
          <w:color w:val="000000"/>
          <w:sz w:val="28"/>
        </w:rPr>
        <w:t xml:space="preserve">     продуктов нефтегазопереработки и нефтехимии; </w:t>
      </w:r>
    </w:p>
    <w:p>
      <w:pPr>
        <w:spacing w:after="0"/>
        <w:ind w:left="0"/>
        <w:jc w:val="both"/>
      </w:pPr>
      <w:r>
        <w:rPr>
          <w:rFonts w:ascii="Times New Roman"/>
          <w:b w:val="false"/>
          <w:i w:val="false"/>
          <w:color w:val="000000"/>
          <w:sz w:val="28"/>
        </w:rPr>
        <w:t xml:space="preserve">     основного органического синтеза; </w:t>
      </w:r>
    </w:p>
    <w:p>
      <w:pPr>
        <w:spacing w:after="0"/>
        <w:ind w:left="0"/>
        <w:jc w:val="both"/>
      </w:pPr>
      <w:r>
        <w:rPr>
          <w:rFonts w:ascii="Times New Roman"/>
          <w:b w:val="false"/>
          <w:i w:val="false"/>
          <w:color w:val="000000"/>
          <w:sz w:val="28"/>
        </w:rPr>
        <w:t xml:space="preserve">     каучука, шинной, резинотехнической, сланцеперерабатывающей </w:t>
      </w:r>
    </w:p>
    <w:p>
      <w:pPr>
        <w:spacing w:after="0"/>
        <w:ind w:left="0"/>
        <w:jc w:val="both"/>
      </w:pPr>
      <w:r>
        <w:rPr>
          <w:rFonts w:ascii="Times New Roman"/>
          <w:b w:val="false"/>
          <w:i w:val="false"/>
          <w:color w:val="000000"/>
          <w:sz w:val="28"/>
        </w:rPr>
        <w:t xml:space="preserve">промышленности и технического углерода; </w:t>
      </w:r>
    </w:p>
    <w:p>
      <w:pPr>
        <w:spacing w:after="0"/>
        <w:ind w:left="0"/>
        <w:jc w:val="both"/>
      </w:pPr>
      <w:r>
        <w:rPr>
          <w:rFonts w:ascii="Times New Roman"/>
          <w:b w:val="false"/>
          <w:i w:val="false"/>
          <w:color w:val="000000"/>
          <w:sz w:val="28"/>
        </w:rPr>
        <w:t xml:space="preserve">     хлора, хлорорганической и неорганической продукции; </w:t>
      </w:r>
    </w:p>
    <w:p>
      <w:pPr>
        <w:spacing w:after="0"/>
        <w:ind w:left="0"/>
        <w:jc w:val="both"/>
      </w:pPr>
      <w:r>
        <w:rPr>
          <w:rFonts w:ascii="Times New Roman"/>
          <w:b w:val="false"/>
          <w:i w:val="false"/>
          <w:color w:val="000000"/>
          <w:sz w:val="28"/>
        </w:rPr>
        <w:t xml:space="preserve">     химических волокон; </w:t>
      </w:r>
    </w:p>
    <w:p>
      <w:pPr>
        <w:spacing w:after="0"/>
        <w:ind w:left="0"/>
        <w:jc w:val="both"/>
      </w:pPr>
      <w:r>
        <w:rPr>
          <w:rFonts w:ascii="Times New Roman"/>
          <w:b w:val="false"/>
          <w:i w:val="false"/>
          <w:color w:val="000000"/>
          <w:sz w:val="28"/>
        </w:rPr>
        <w:t xml:space="preserve">     полимерных материалов и пластмасс; </w:t>
      </w:r>
    </w:p>
    <w:p>
      <w:pPr>
        <w:spacing w:after="0"/>
        <w:ind w:left="0"/>
        <w:jc w:val="both"/>
      </w:pPr>
      <w:r>
        <w:rPr>
          <w:rFonts w:ascii="Times New Roman"/>
          <w:b w:val="false"/>
          <w:i w:val="false"/>
          <w:color w:val="000000"/>
          <w:sz w:val="28"/>
        </w:rPr>
        <w:t xml:space="preserve">     синтетических красителей, химикатов-добавок и других продуктов </w:t>
      </w:r>
    </w:p>
    <w:p>
      <w:pPr>
        <w:spacing w:after="0"/>
        <w:ind w:left="0"/>
        <w:jc w:val="both"/>
      </w:pPr>
      <w:r>
        <w:rPr>
          <w:rFonts w:ascii="Times New Roman"/>
          <w:b w:val="false"/>
          <w:i w:val="false"/>
          <w:color w:val="000000"/>
          <w:sz w:val="28"/>
        </w:rPr>
        <w:t xml:space="preserve">тонкого органического синтеза; </w:t>
      </w:r>
    </w:p>
    <w:p>
      <w:pPr>
        <w:spacing w:after="0"/>
        <w:ind w:left="0"/>
        <w:jc w:val="both"/>
      </w:pPr>
      <w:r>
        <w:rPr>
          <w:rFonts w:ascii="Times New Roman"/>
          <w:b w:val="false"/>
          <w:i w:val="false"/>
          <w:color w:val="000000"/>
          <w:sz w:val="28"/>
        </w:rPr>
        <w:t xml:space="preserve">     лакокрасочной продукции, скипидара; </w:t>
      </w:r>
    </w:p>
    <w:p>
      <w:pPr>
        <w:spacing w:after="0"/>
        <w:ind w:left="0"/>
        <w:jc w:val="both"/>
      </w:pPr>
      <w:r>
        <w:rPr>
          <w:rFonts w:ascii="Times New Roman"/>
          <w:b w:val="false"/>
          <w:i w:val="false"/>
          <w:color w:val="000000"/>
          <w:sz w:val="28"/>
        </w:rPr>
        <w:t xml:space="preserve">     кино-фотоматериалов и химических реактивов; </w:t>
      </w:r>
    </w:p>
    <w:p>
      <w:pPr>
        <w:spacing w:after="0"/>
        <w:ind w:left="0"/>
        <w:jc w:val="both"/>
      </w:pPr>
      <w:r>
        <w:rPr>
          <w:rFonts w:ascii="Times New Roman"/>
          <w:b w:val="false"/>
          <w:i w:val="false"/>
          <w:color w:val="000000"/>
          <w:sz w:val="28"/>
        </w:rPr>
        <w:t xml:space="preserve">     продуктов бытовой химии; </w:t>
      </w:r>
    </w:p>
    <w:p>
      <w:pPr>
        <w:spacing w:after="0"/>
        <w:ind w:left="0"/>
        <w:jc w:val="both"/>
      </w:pPr>
      <w:r>
        <w:rPr>
          <w:rFonts w:ascii="Times New Roman"/>
          <w:b w:val="false"/>
          <w:i w:val="false"/>
          <w:color w:val="000000"/>
          <w:sz w:val="28"/>
        </w:rPr>
        <w:t xml:space="preserve">     азотной и фосфорной промышленности; </w:t>
      </w:r>
    </w:p>
    <w:p>
      <w:pPr>
        <w:spacing w:after="0"/>
        <w:ind w:left="0"/>
        <w:jc w:val="both"/>
      </w:pPr>
      <w:r>
        <w:rPr>
          <w:rFonts w:ascii="Times New Roman"/>
          <w:b w:val="false"/>
          <w:i w:val="false"/>
          <w:color w:val="000000"/>
          <w:sz w:val="28"/>
        </w:rPr>
        <w:t xml:space="preserve">     продуктов основной химии и химзащиты; </w:t>
      </w:r>
    </w:p>
    <w:p>
      <w:pPr>
        <w:spacing w:after="0"/>
        <w:ind w:left="0"/>
        <w:jc w:val="both"/>
      </w:pPr>
      <w:r>
        <w:rPr>
          <w:rFonts w:ascii="Times New Roman"/>
          <w:b w:val="false"/>
          <w:i w:val="false"/>
          <w:color w:val="000000"/>
          <w:sz w:val="28"/>
        </w:rPr>
        <w:t xml:space="preserve">     лесохимической и целлюлозно-бумажной промышленности;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лекарственных препаратов, витаминов, кормовых белков и других  </w:t>
      </w:r>
    </w:p>
    <w:bookmarkStart w:name="z12" w:id="12"/>
    <w:p>
      <w:pPr>
        <w:spacing w:after="0"/>
        <w:ind w:left="0"/>
        <w:jc w:val="both"/>
      </w:pPr>
      <w:r>
        <w:rPr>
          <w:rFonts w:ascii="Times New Roman"/>
          <w:b w:val="false"/>
          <w:i w:val="false"/>
          <w:color w:val="000000"/>
          <w:sz w:val="28"/>
        </w:rPr>
        <w:t xml:space="preserve">
  продуктов медицинской и микробиологической промышленности; </w:t>
      </w:r>
    </w:p>
    <w:bookmarkEnd w:id="12"/>
    <w:p>
      <w:pPr>
        <w:spacing w:after="0"/>
        <w:ind w:left="0"/>
        <w:jc w:val="both"/>
      </w:pPr>
      <w:r>
        <w:rPr>
          <w:rFonts w:ascii="Times New Roman"/>
          <w:b w:val="false"/>
          <w:i w:val="false"/>
          <w:color w:val="000000"/>
          <w:sz w:val="28"/>
        </w:rPr>
        <w:t xml:space="preserve">     эфиромасличных, синтетических и душистых веществ; </w:t>
      </w:r>
    </w:p>
    <w:p>
      <w:pPr>
        <w:spacing w:after="0"/>
        <w:ind w:left="0"/>
        <w:jc w:val="both"/>
      </w:pPr>
      <w:r>
        <w:rPr>
          <w:rFonts w:ascii="Times New Roman"/>
          <w:b w:val="false"/>
          <w:i w:val="false"/>
          <w:color w:val="000000"/>
          <w:sz w:val="28"/>
        </w:rPr>
        <w:t xml:space="preserve">     пищевой промышленности: мясо-молочные, винно-водочные, </w:t>
      </w:r>
    </w:p>
    <w:p>
      <w:pPr>
        <w:spacing w:after="0"/>
        <w:ind w:left="0"/>
        <w:jc w:val="both"/>
      </w:pPr>
      <w:r>
        <w:rPr>
          <w:rFonts w:ascii="Times New Roman"/>
          <w:b w:val="false"/>
          <w:i w:val="false"/>
          <w:color w:val="000000"/>
          <w:sz w:val="28"/>
        </w:rPr>
        <w:t xml:space="preserve">дрожжевые, пивоваренные, спиртовые заводы, производство </w:t>
      </w:r>
    </w:p>
    <w:p>
      <w:pPr>
        <w:spacing w:after="0"/>
        <w:ind w:left="0"/>
        <w:jc w:val="both"/>
      </w:pPr>
      <w:r>
        <w:rPr>
          <w:rFonts w:ascii="Times New Roman"/>
          <w:b w:val="false"/>
          <w:i w:val="false"/>
          <w:color w:val="000000"/>
          <w:sz w:val="28"/>
        </w:rPr>
        <w:t xml:space="preserve">безалкогольных напитков, маслосыроваренные, кондитерские фабрики, </w:t>
      </w:r>
    </w:p>
    <w:p>
      <w:pPr>
        <w:spacing w:after="0"/>
        <w:ind w:left="0"/>
        <w:jc w:val="both"/>
      </w:pPr>
      <w:r>
        <w:rPr>
          <w:rFonts w:ascii="Times New Roman"/>
          <w:b w:val="false"/>
          <w:i w:val="false"/>
          <w:color w:val="000000"/>
          <w:sz w:val="28"/>
        </w:rPr>
        <w:t xml:space="preserve">птицефабрики, фруктохранилища; </w:t>
      </w:r>
    </w:p>
    <w:p>
      <w:pPr>
        <w:spacing w:after="0"/>
        <w:ind w:left="0"/>
        <w:jc w:val="both"/>
      </w:pPr>
      <w:r>
        <w:rPr>
          <w:rFonts w:ascii="Times New Roman"/>
          <w:b w:val="false"/>
          <w:i w:val="false"/>
          <w:color w:val="000000"/>
          <w:sz w:val="28"/>
        </w:rPr>
        <w:t xml:space="preserve">     легкой промышленности: текстильной, камвольно-прядильной, </w:t>
      </w:r>
    </w:p>
    <w:p>
      <w:pPr>
        <w:spacing w:after="0"/>
        <w:ind w:left="0"/>
        <w:jc w:val="both"/>
      </w:pPr>
      <w:r>
        <w:rPr>
          <w:rFonts w:ascii="Times New Roman"/>
          <w:b w:val="false"/>
          <w:i w:val="false"/>
          <w:color w:val="000000"/>
          <w:sz w:val="28"/>
        </w:rPr>
        <w:t xml:space="preserve">коврово-ткацкой, кожевенных и других производств; </w:t>
      </w:r>
    </w:p>
    <w:p>
      <w:pPr>
        <w:spacing w:after="0"/>
        <w:ind w:left="0"/>
        <w:jc w:val="both"/>
      </w:pPr>
      <w:r>
        <w:rPr>
          <w:rFonts w:ascii="Times New Roman"/>
          <w:b w:val="false"/>
          <w:i w:val="false"/>
          <w:color w:val="000000"/>
          <w:sz w:val="28"/>
        </w:rPr>
        <w:t xml:space="preserve">     искусственных кож и пленочных материалов; </w:t>
      </w:r>
    </w:p>
    <w:p>
      <w:pPr>
        <w:spacing w:after="0"/>
        <w:ind w:left="0"/>
        <w:jc w:val="both"/>
      </w:pPr>
      <w:r>
        <w:rPr>
          <w:rFonts w:ascii="Times New Roman"/>
          <w:b w:val="false"/>
          <w:i w:val="false"/>
          <w:color w:val="000000"/>
          <w:sz w:val="28"/>
        </w:rPr>
        <w:t xml:space="preserve">     продуктов разделения воздуха; </w:t>
      </w:r>
    </w:p>
    <w:p>
      <w:pPr>
        <w:spacing w:after="0"/>
        <w:ind w:left="0"/>
        <w:jc w:val="both"/>
      </w:pPr>
      <w:r>
        <w:rPr>
          <w:rFonts w:ascii="Times New Roman"/>
          <w:b w:val="false"/>
          <w:i w:val="false"/>
          <w:color w:val="000000"/>
          <w:sz w:val="28"/>
        </w:rPr>
        <w:t xml:space="preserve">     водорода и кислорода методом электролиза воды; </w:t>
      </w:r>
    </w:p>
    <w:p>
      <w:pPr>
        <w:spacing w:after="0"/>
        <w:ind w:left="0"/>
        <w:jc w:val="both"/>
      </w:pPr>
      <w:r>
        <w:rPr>
          <w:rFonts w:ascii="Times New Roman"/>
          <w:b w:val="false"/>
          <w:i w:val="false"/>
          <w:color w:val="000000"/>
          <w:sz w:val="28"/>
        </w:rPr>
        <w:t xml:space="preserve">     моющих средств; </w:t>
      </w:r>
    </w:p>
    <w:p>
      <w:pPr>
        <w:spacing w:after="0"/>
        <w:ind w:left="0"/>
        <w:jc w:val="both"/>
      </w:pPr>
      <w:r>
        <w:rPr>
          <w:rFonts w:ascii="Times New Roman"/>
          <w:b w:val="false"/>
          <w:i w:val="false"/>
          <w:color w:val="000000"/>
          <w:sz w:val="28"/>
        </w:rPr>
        <w:t xml:space="preserve">     других органических и неорганических продуктов и их соединений; </w:t>
      </w:r>
    </w:p>
    <w:p>
      <w:pPr>
        <w:spacing w:after="0"/>
        <w:ind w:left="0"/>
        <w:jc w:val="both"/>
      </w:pPr>
      <w:r>
        <w:rPr>
          <w:rFonts w:ascii="Times New Roman"/>
          <w:b w:val="false"/>
          <w:i w:val="false"/>
          <w:color w:val="000000"/>
          <w:sz w:val="28"/>
        </w:rPr>
        <w:t xml:space="preserve">     а также: </w:t>
      </w:r>
    </w:p>
    <w:p>
      <w:pPr>
        <w:spacing w:after="0"/>
        <w:ind w:left="0"/>
        <w:jc w:val="both"/>
      </w:pPr>
      <w:r>
        <w:rPr>
          <w:rFonts w:ascii="Times New Roman"/>
          <w:b w:val="false"/>
          <w:i w:val="false"/>
          <w:color w:val="000000"/>
          <w:sz w:val="28"/>
        </w:rPr>
        <w:t xml:space="preserve">     нефтебазы, автозаправочные станции; </w:t>
      </w:r>
    </w:p>
    <w:p>
      <w:pPr>
        <w:spacing w:after="0"/>
        <w:ind w:left="0"/>
        <w:jc w:val="both"/>
      </w:pPr>
      <w:r>
        <w:rPr>
          <w:rFonts w:ascii="Times New Roman"/>
          <w:b w:val="false"/>
          <w:i w:val="false"/>
          <w:color w:val="000000"/>
          <w:sz w:val="28"/>
        </w:rPr>
        <w:t xml:space="preserve">     промышленные объекты, использующие в своих технологических </w:t>
      </w:r>
    </w:p>
    <w:p>
      <w:pPr>
        <w:spacing w:after="0"/>
        <w:ind w:left="0"/>
        <w:jc w:val="both"/>
      </w:pPr>
      <w:r>
        <w:rPr>
          <w:rFonts w:ascii="Times New Roman"/>
          <w:b w:val="false"/>
          <w:i w:val="false"/>
          <w:color w:val="000000"/>
          <w:sz w:val="28"/>
        </w:rPr>
        <w:t xml:space="preserve">процессах сильнодействующие ядовитые вещества. </w:t>
      </w:r>
    </w:p>
    <w:p>
      <w:pPr>
        <w:spacing w:after="0"/>
        <w:ind w:left="0"/>
        <w:jc w:val="both"/>
      </w:pPr>
      <w:r>
        <w:rPr>
          <w:rFonts w:ascii="Times New Roman"/>
          <w:b w:val="false"/>
          <w:i w:val="false"/>
          <w:color w:val="000000"/>
          <w:sz w:val="28"/>
        </w:rPr>
        <w:t xml:space="preserve">     Указанные производства подлежат надзору комплексно в следующем </w:t>
      </w:r>
    </w:p>
    <w:p>
      <w:pPr>
        <w:spacing w:after="0"/>
        <w:ind w:left="0"/>
        <w:jc w:val="both"/>
      </w:pPr>
      <w:r>
        <w:rPr>
          <w:rFonts w:ascii="Times New Roman"/>
          <w:b w:val="false"/>
          <w:i w:val="false"/>
          <w:color w:val="000000"/>
          <w:sz w:val="28"/>
        </w:rPr>
        <w:t xml:space="preserve">составе: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технологические объекты (блоки, стадии), хранилища, сливно-наливные станции, транспортные системы сжиженных горючих газов, легковоспламеняющихся и горючих жидкостей, на которых при аварии возможны выбросы горючих газов;  </w:t>
      </w:r>
      <w:r>
        <w:br/>
      </w:r>
      <w:r>
        <w:rPr>
          <w:rFonts w:ascii="Times New Roman"/>
          <w:b w:val="false"/>
          <w:i w:val="false"/>
          <w:color w:val="000000"/>
          <w:sz w:val="28"/>
        </w:rPr>
        <w:t xml:space="preserve">
      технологические пылеобразующие объекты (блоки, стадии), транспортные системы твердых дисперсных продуктов, способных при аварии образовывать взрывоопасные пылевоздушные смеси в аппаратуре, производственном помещении и на открытых площадках;  </w:t>
      </w:r>
      <w:r>
        <w:br/>
      </w:r>
      <w:r>
        <w:rPr>
          <w:rFonts w:ascii="Times New Roman"/>
          <w:b w:val="false"/>
          <w:i w:val="false"/>
          <w:color w:val="000000"/>
          <w:sz w:val="28"/>
        </w:rPr>
        <w:t xml:space="preserve">
      производства и отдельные технологические объекты (блоки, стадии), связанные с получением или переработкой жидкофазных или твердых продуктов, обладающих взрывчатыми свойствами, а также склонных к спонтанному разложению;  </w:t>
      </w:r>
      <w:r>
        <w:br/>
      </w:r>
      <w:r>
        <w:rPr>
          <w:rFonts w:ascii="Times New Roman"/>
          <w:b w:val="false"/>
          <w:i w:val="false"/>
          <w:color w:val="000000"/>
          <w:sz w:val="28"/>
        </w:rPr>
        <w:t xml:space="preserve">
      производства, отдельные технологические объекты (блоки, стадии) по изготовлению и переработке вредных веществ, способных при возникновении аварии привести к поражению людей;  </w:t>
      </w:r>
      <w:r>
        <w:br/>
      </w:r>
      <w:r>
        <w:rPr>
          <w:rFonts w:ascii="Times New Roman"/>
          <w:b w:val="false"/>
          <w:i w:val="false"/>
          <w:color w:val="000000"/>
          <w:sz w:val="28"/>
        </w:rPr>
        <w:t xml:space="preserve">
      хранилища и склады жидкого хлора (в том числе участки слива-налива и хлораторные установки на очистных сооружениях и в системах водоподготовки и водоотведения в городах областного значения и крупных промышленных центрах), фосгена, синильной кислоты, нитрилакриловой кислоты, других высокоопасных веществ, расположенные вблизи объектов административно-вспомогательного, жилищно-гражданского назначения и других объектов с постоянным массовым пребыванием людей;  </w:t>
      </w:r>
    </w:p>
    <w:bookmarkStart w:name="z13" w:id="13"/>
    <w:p>
      <w:pPr>
        <w:spacing w:after="0"/>
        <w:ind w:left="0"/>
        <w:jc w:val="both"/>
      </w:pPr>
      <w:r>
        <w:rPr>
          <w:rFonts w:ascii="Times New Roman"/>
          <w:b w:val="false"/>
          <w:i w:val="false"/>
          <w:color w:val="000000"/>
          <w:sz w:val="28"/>
        </w:rPr>
        <w:t xml:space="preserve">
       общезаводские и локальные установки утилизации и сжигания </w:t>
      </w:r>
    </w:p>
    <w:bookmarkEnd w:id="13"/>
    <w:p>
      <w:pPr>
        <w:spacing w:after="0"/>
        <w:ind w:left="0"/>
        <w:jc w:val="both"/>
      </w:pPr>
      <w:r>
        <w:rPr>
          <w:rFonts w:ascii="Times New Roman"/>
          <w:b w:val="false"/>
          <w:i w:val="false"/>
          <w:color w:val="000000"/>
          <w:sz w:val="28"/>
        </w:rPr>
        <w:t xml:space="preserve">газообразных выбросов; </w:t>
      </w:r>
    </w:p>
    <w:p>
      <w:pPr>
        <w:spacing w:after="0"/>
        <w:ind w:left="0"/>
        <w:jc w:val="both"/>
      </w:pPr>
      <w:r>
        <w:rPr>
          <w:rFonts w:ascii="Times New Roman"/>
          <w:b w:val="false"/>
          <w:i w:val="false"/>
          <w:color w:val="000000"/>
          <w:sz w:val="28"/>
        </w:rPr>
        <w:t xml:space="preserve">     отдельно стоящие и прицеховые насосные компрессорные и </w:t>
      </w:r>
    </w:p>
    <w:p>
      <w:pPr>
        <w:spacing w:after="0"/>
        <w:ind w:left="0"/>
        <w:jc w:val="both"/>
      </w:pPr>
      <w:r>
        <w:rPr>
          <w:rFonts w:ascii="Times New Roman"/>
          <w:b w:val="false"/>
          <w:i w:val="false"/>
          <w:color w:val="000000"/>
          <w:sz w:val="28"/>
        </w:rPr>
        <w:t xml:space="preserve">холодильные станции; </w:t>
      </w:r>
    </w:p>
    <w:p>
      <w:pPr>
        <w:spacing w:after="0"/>
        <w:ind w:left="0"/>
        <w:jc w:val="both"/>
      </w:pPr>
      <w:r>
        <w:rPr>
          <w:rFonts w:ascii="Times New Roman"/>
          <w:b w:val="false"/>
          <w:i w:val="false"/>
          <w:color w:val="000000"/>
          <w:sz w:val="28"/>
        </w:rPr>
        <w:t xml:space="preserve">     склады сырья, полупродуктов и готовой продукции; </w:t>
      </w:r>
    </w:p>
    <w:p>
      <w:pPr>
        <w:spacing w:after="0"/>
        <w:ind w:left="0"/>
        <w:jc w:val="both"/>
      </w:pPr>
      <w:r>
        <w:rPr>
          <w:rFonts w:ascii="Times New Roman"/>
          <w:b w:val="false"/>
          <w:i w:val="false"/>
          <w:color w:val="000000"/>
          <w:sz w:val="28"/>
        </w:rPr>
        <w:t xml:space="preserve">     системы очистных сооружений, промышленной канализации, </w:t>
      </w:r>
    </w:p>
    <w:p>
      <w:pPr>
        <w:spacing w:after="0"/>
        <w:ind w:left="0"/>
        <w:jc w:val="both"/>
      </w:pPr>
      <w:r>
        <w:rPr>
          <w:rFonts w:ascii="Times New Roman"/>
          <w:b w:val="false"/>
          <w:i w:val="false"/>
          <w:color w:val="000000"/>
          <w:sz w:val="28"/>
        </w:rPr>
        <w:t xml:space="preserve">оборотного водоснабжения; </w:t>
      </w:r>
    </w:p>
    <w:p>
      <w:pPr>
        <w:spacing w:after="0"/>
        <w:ind w:left="0"/>
        <w:jc w:val="both"/>
      </w:pPr>
      <w:r>
        <w:rPr>
          <w:rFonts w:ascii="Times New Roman"/>
          <w:b w:val="false"/>
          <w:i w:val="false"/>
          <w:color w:val="000000"/>
          <w:sz w:val="28"/>
        </w:rPr>
        <w:t xml:space="preserve">     технологические трубопроводы и другие сооружения, входящие в </w:t>
      </w:r>
    </w:p>
    <w:p>
      <w:pPr>
        <w:spacing w:after="0"/>
        <w:ind w:left="0"/>
        <w:jc w:val="both"/>
      </w:pPr>
      <w:r>
        <w:rPr>
          <w:rFonts w:ascii="Times New Roman"/>
          <w:b w:val="false"/>
          <w:i w:val="false"/>
          <w:color w:val="000000"/>
          <w:sz w:val="28"/>
        </w:rPr>
        <w:t xml:space="preserve">состав технологических объектов и находящиеся на балансе организаций; </w:t>
      </w:r>
    </w:p>
    <w:p>
      <w:pPr>
        <w:spacing w:after="0"/>
        <w:ind w:left="0"/>
        <w:jc w:val="both"/>
      </w:pPr>
      <w:r>
        <w:rPr>
          <w:rFonts w:ascii="Times New Roman"/>
          <w:b w:val="false"/>
          <w:i w:val="false"/>
          <w:color w:val="000000"/>
          <w:sz w:val="28"/>
        </w:rPr>
        <w:t xml:space="preserve">     подразделения газоспасательных служб, добровольные </w:t>
      </w:r>
    </w:p>
    <w:p>
      <w:pPr>
        <w:spacing w:after="0"/>
        <w:ind w:left="0"/>
        <w:jc w:val="both"/>
      </w:pPr>
      <w:r>
        <w:rPr>
          <w:rFonts w:ascii="Times New Roman"/>
          <w:b w:val="false"/>
          <w:i w:val="false"/>
          <w:color w:val="000000"/>
          <w:sz w:val="28"/>
        </w:rPr>
        <w:t xml:space="preserve">газоспасательные дружины, обслуживающие указанные объекты. </w:t>
      </w:r>
    </w:p>
    <w:p>
      <w:pPr>
        <w:spacing w:after="0"/>
        <w:ind w:left="0"/>
        <w:jc w:val="both"/>
      </w:pPr>
      <w:r>
        <w:rPr>
          <w:rFonts w:ascii="Times New Roman"/>
          <w:b w:val="false"/>
          <w:i w:val="false"/>
          <w:color w:val="000000"/>
          <w:sz w:val="28"/>
        </w:rPr>
        <w:t xml:space="preserve">              VII. В области надзора за металлургическими, </w:t>
      </w:r>
    </w:p>
    <w:p>
      <w:pPr>
        <w:spacing w:after="0"/>
        <w:ind w:left="0"/>
        <w:jc w:val="both"/>
      </w:pPr>
      <w:r>
        <w:rPr>
          <w:rFonts w:ascii="Times New Roman"/>
          <w:b w:val="false"/>
          <w:i w:val="false"/>
          <w:color w:val="000000"/>
          <w:sz w:val="28"/>
        </w:rPr>
        <w:t xml:space="preserve">          коксохимическими, машино- и приборостроительными </w:t>
      </w:r>
    </w:p>
    <w:p>
      <w:pPr>
        <w:spacing w:after="0"/>
        <w:ind w:left="0"/>
        <w:jc w:val="both"/>
      </w:pPr>
      <w:r>
        <w:rPr>
          <w:rFonts w:ascii="Times New Roman"/>
          <w:b w:val="false"/>
          <w:i w:val="false"/>
          <w:color w:val="000000"/>
          <w:sz w:val="28"/>
        </w:rPr>
        <w:t xml:space="preserve">                           производствами </w:t>
      </w:r>
    </w:p>
    <w:p>
      <w:pPr>
        <w:spacing w:after="0"/>
        <w:ind w:left="0"/>
        <w:jc w:val="both"/>
      </w:pPr>
      <w:r>
        <w:rPr>
          <w:rFonts w:ascii="Times New Roman"/>
          <w:b w:val="false"/>
          <w:i w:val="false"/>
          <w:color w:val="000000"/>
          <w:sz w:val="28"/>
        </w:rPr>
        <w:t xml:space="preserve">       29. Проектируемые, строящиеся, реконструируемые и действующие </w:t>
      </w:r>
    </w:p>
    <w:p>
      <w:pPr>
        <w:spacing w:after="0"/>
        <w:ind w:left="0"/>
        <w:jc w:val="both"/>
      </w:pPr>
      <w:r>
        <w:rPr>
          <w:rFonts w:ascii="Times New Roman"/>
          <w:b w:val="false"/>
          <w:i w:val="false"/>
          <w:color w:val="000000"/>
          <w:sz w:val="28"/>
        </w:rPr>
        <w:t xml:space="preserve">организации, объекты, цехи, участки и отделения: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производство железорудного сырья (агломерация и окомкование в составе металлургических предприятий), кокса (углеобогащение, углеподготовка, коксование, улавливание и переработка химических продуктов коксования), чугуна, стали (включая прямое получение стали и железа), люнкеритов, модификаторов и экзотермических смесей, ферросплавов, горячего и холодного проката, труб (сварных, катаных, литых), метизов (калибровочные цехи), литья (во всех отраслях промышленности), огнеупоров, цемента, извести, кирпича, фаянса, фарфора, керамзита, цехи (производства) по ремонту металлургического оборудования со всеми вспомогательными службами производственного назначения;  </w:t>
      </w:r>
      <w:r>
        <w:br/>
      </w:r>
      <w:r>
        <w:rPr>
          <w:rFonts w:ascii="Times New Roman"/>
          <w:b w:val="false"/>
          <w:i w:val="false"/>
          <w:color w:val="000000"/>
          <w:sz w:val="28"/>
        </w:rPr>
        <w:t xml:space="preserve">
      производство глинозема, алюминия (включая флотацию и регенерацию криолита), кристаллического кремния, электротермического силумина, никеля, кобальта, меди, цинка, свинца, олова, губчатого титана, бериллия, урана, магния, молибдена, ртути, полупроводниковых материалов (кремния, германия), твердых сплавов, благородных металлов, серы, порошков (железа, тантала, никеля, бериллия, урана, кобальта, цинка, титана, циркония), горячего и холодного проката, серной кислоты со всеми службами производственного назначения;  </w:t>
      </w:r>
      <w:r>
        <w:br/>
      </w:r>
      <w:r>
        <w:rPr>
          <w:rFonts w:ascii="Times New Roman"/>
          <w:b w:val="false"/>
          <w:i w:val="false"/>
          <w:color w:val="000000"/>
          <w:sz w:val="28"/>
        </w:rPr>
        <w:t xml:space="preserve">
      все вспомогательные цехи, входящие в состав завода и комбината, в том числе шламохранилища, шлаковые отвалы;  </w:t>
      </w:r>
      <w:r>
        <w:br/>
      </w:r>
      <w:r>
        <w:rPr>
          <w:rFonts w:ascii="Times New Roman"/>
          <w:b w:val="false"/>
          <w:i w:val="false"/>
          <w:color w:val="000000"/>
          <w:sz w:val="28"/>
        </w:rPr>
        <w:t xml:space="preserve">
      получение, переработка, распределение, хранение и применение продуктов разделения воздуха, водорода, хлора, аммиака, используемых в перечисленных производствах, включая межзаводские, межцеховые и цеховые коммуникации указанных веществ;  </w:t>
      </w:r>
      <w:r>
        <w:br/>
      </w:r>
      <w:r>
        <w:rPr>
          <w:rFonts w:ascii="Times New Roman"/>
          <w:b w:val="false"/>
          <w:i w:val="false"/>
          <w:color w:val="000000"/>
          <w:sz w:val="28"/>
        </w:rPr>
        <w:t xml:space="preserve">
      все основные вспомогательные цехи, входящие в состав машино- и приборостроительных заводов и организаций.  </w:t>
      </w:r>
      <w:r>
        <w:br/>
      </w:r>
      <w:r>
        <w:rPr>
          <w:rFonts w:ascii="Times New Roman"/>
          <w:b w:val="false"/>
          <w:i w:val="false"/>
          <w:color w:val="000000"/>
          <w:sz w:val="28"/>
        </w:rPr>
        <w:t xml:space="preserve">
      30. Газовое хозяйство (газонаполнительные и газокомпрессорные станции, межзаводские, межцеховые и цеховые газопроводы доменного, коксового, конверторного, ферросплавного, природных газов и их смесей, газовое оборудование цехов-потребителей (кроме объектов энергетических, жилищно-коммунальных и по производству сельскохозяйственной продукции), газоочистные, пылеулавливающие, аспирационные и вентиляционные системы и установки на всех перечисленных производствах.  </w:t>
      </w:r>
      <w:r>
        <w:br/>
      </w:r>
      <w:r>
        <w:rPr>
          <w:rFonts w:ascii="Times New Roman"/>
          <w:b w:val="false"/>
          <w:i w:val="false"/>
          <w:color w:val="000000"/>
          <w:sz w:val="28"/>
        </w:rPr>
        <w:t xml:space="preserve">
      31. Подразделения газоспасательных служб, добровольные газоспасательные дружины.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xml:space="preserve">            VIII. В области энергетики, котлонадзора и надзора  </w:t>
      </w:r>
      <w:r>
        <w:br/>
      </w:r>
      <w:r>
        <w:rPr>
          <w:rFonts w:ascii="Times New Roman"/>
          <w:b w:val="false"/>
          <w:i w:val="false"/>
          <w:color w:val="000000"/>
          <w:sz w:val="28"/>
        </w:rPr>
        <w:t xml:space="preserve">
                      за подъемными сооружениями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32. Все основные и вспомогательные организации и производства ТЭЦ, ГРЭС, ГЭС, линии электропередачи, подстанции, паровые котлы, трубопроводы пара и сосуды, работающие под давлением более 0,07 МПа (0,7 кгс/кв.см), водогрейные котлы и трубопроводы горячей воды с температурой нагрева более 115 градусов С, объекты углеподачи, грузоподъемные краны, лифты, эскалаторы, фуникулеры, подвесные пассажирские и грузовые канатные дороги, регистрируемые в инспекциях ГКЧС, и предприятия, изготавливающие это оборудование.  </w:t>
      </w:r>
      <w:r>
        <w:br/>
      </w:r>
      <w:r>
        <w:rPr>
          <w:rFonts w:ascii="Times New Roman"/>
          <w:b w:val="false"/>
          <w:i w:val="false"/>
          <w:color w:val="000000"/>
          <w:sz w:val="28"/>
        </w:rPr>
        <w:t xml:space="preserve">
      33. Монтаж, демонтаж, пуско-наладочные работы, эксплуатация и  </w:t>
      </w:r>
    </w:p>
    <w:bookmarkStart w:name="z16" w:id="16"/>
    <w:p>
      <w:pPr>
        <w:spacing w:after="0"/>
        <w:ind w:left="0"/>
        <w:jc w:val="both"/>
      </w:pPr>
      <w:r>
        <w:rPr>
          <w:rFonts w:ascii="Times New Roman"/>
          <w:b w:val="false"/>
          <w:i w:val="false"/>
          <w:color w:val="000000"/>
          <w:sz w:val="28"/>
        </w:rPr>
        <w:t xml:space="preserve">
  ремонт паровых котлов, трубопроводов пара и сосудов, работающих под </w:t>
      </w:r>
    </w:p>
    <w:bookmarkEnd w:id="16"/>
    <w:p>
      <w:pPr>
        <w:spacing w:after="0"/>
        <w:ind w:left="0"/>
        <w:jc w:val="both"/>
      </w:pPr>
      <w:r>
        <w:rPr>
          <w:rFonts w:ascii="Times New Roman"/>
          <w:b w:val="false"/>
          <w:i w:val="false"/>
          <w:color w:val="000000"/>
          <w:sz w:val="28"/>
        </w:rPr>
        <w:t xml:space="preserve">давлением более 0,07 МПа (0,7 кгс/кв.см), водогрейных котлов и </w:t>
      </w:r>
    </w:p>
    <w:p>
      <w:pPr>
        <w:spacing w:after="0"/>
        <w:ind w:left="0"/>
        <w:jc w:val="both"/>
      </w:pPr>
      <w:r>
        <w:rPr>
          <w:rFonts w:ascii="Times New Roman"/>
          <w:b w:val="false"/>
          <w:i w:val="false"/>
          <w:color w:val="000000"/>
          <w:sz w:val="28"/>
        </w:rPr>
        <w:t xml:space="preserve">трубопроводов горячей воды с температурой нагрева более 115 </w:t>
      </w:r>
    </w:p>
    <w:p>
      <w:pPr>
        <w:spacing w:after="0"/>
        <w:ind w:left="0"/>
        <w:jc w:val="both"/>
      </w:pPr>
      <w:r>
        <w:rPr>
          <w:rFonts w:ascii="Times New Roman"/>
          <w:b w:val="false"/>
          <w:i w:val="false"/>
          <w:color w:val="000000"/>
          <w:sz w:val="28"/>
        </w:rPr>
        <w:t xml:space="preserve">градусов С, грузоподъемных кранов, лифтов, эскалаторов, фуникулеров, </w:t>
      </w:r>
    </w:p>
    <w:p>
      <w:pPr>
        <w:spacing w:after="0"/>
        <w:ind w:left="0"/>
        <w:jc w:val="both"/>
      </w:pPr>
      <w:r>
        <w:rPr>
          <w:rFonts w:ascii="Times New Roman"/>
          <w:b w:val="false"/>
          <w:i w:val="false"/>
          <w:color w:val="000000"/>
          <w:sz w:val="28"/>
        </w:rPr>
        <w:t xml:space="preserve">подвесных пассажирских и грузовых канатных дорог, регистрируемых в </w:t>
      </w:r>
    </w:p>
    <w:p>
      <w:pPr>
        <w:spacing w:after="0"/>
        <w:ind w:left="0"/>
        <w:jc w:val="both"/>
      </w:pPr>
      <w:r>
        <w:rPr>
          <w:rFonts w:ascii="Times New Roman"/>
          <w:b w:val="false"/>
          <w:i w:val="false"/>
          <w:color w:val="000000"/>
          <w:sz w:val="28"/>
        </w:rPr>
        <w:t xml:space="preserve">инспекциях ГКЧС. </w:t>
      </w:r>
    </w:p>
    <w:p>
      <w:pPr>
        <w:spacing w:after="0"/>
        <w:ind w:left="0"/>
        <w:jc w:val="both"/>
      </w:pPr>
      <w:r>
        <w:rPr>
          <w:rFonts w:ascii="Times New Roman"/>
          <w:b w:val="false"/>
          <w:i w:val="false"/>
          <w:color w:val="000000"/>
          <w:sz w:val="28"/>
        </w:rPr>
        <w:t xml:space="preserve">     34. Строительные подъемники грузоподъемностью более одной </w:t>
      </w:r>
    </w:p>
    <w:p>
      <w:pPr>
        <w:spacing w:after="0"/>
        <w:ind w:left="0"/>
        <w:jc w:val="both"/>
      </w:pPr>
      <w:r>
        <w:rPr>
          <w:rFonts w:ascii="Times New Roman"/>
          <w:b w:val="false"/>
          <w:i w:val="false"/>
          <w:color w:val="000000"/>
          <w:sz w:val="28"/>
        </w:rPr>
        <w:t xml:space="preserve">тонны. </w:t>
      </w:r>
    </w:p>
    <w:p>
      <w:pPr>
        <w:spacing w:after="0"/>
        <w:ind w:left="0"/>
        <w:jc w:val="both"/>
      </w:pPr>
      <w:r>
        <w:rPr>
          <w:rFonts w:ascii="Times New Roman"/>
          <w:b w:val="false"/>
          <w:i w:val="false"/>
          <w:color w:val="000000"/>
          <w:sz w:val="28"/>
        </w:rPr>
        <w:t xml:space="preserve">     35. Научно-исследовательские, проектные, конструкторские </w:t>
      </w:r>
    </w:p>
    <w:p>
      <w:pPr>
        <w:spacing w:after="0"/>
        <w:ind w:left="0"/>
        <w:jc w:val="both"/>
      </w:pPr>
      <w:r>
        <w:rPr>
          <w:rFonts w:ascii="Times New Roman"/>
          <w:b w:val="false"/>
          <w:i w:val="false"/>
          <w:color w:val="000000"/>
          <w:sz w:val="28"/>
        </w:rPr>
        <w:t xml:space="preserve">организации, заводы-изготовители поднадзорного оборудования, </w:t>
      </w:r>
    </w:p>
    <w:p>
      <w:pPr>
        <w:spacing w:after="0"/>
        <w:ind w:left="0"/>
        <w:jc w:val="both"/>
      </w:pPr>
      <w:r>
        <w:rPr>
          <w:rFonts w:ascii="Times New Roman"/>
          <w:b w:val="false"/>
          <w:i w:val="false"/>
          <w:color w:val="000000"/>
          <w:sz w:val="28"/>
        </w:rPr>
        <w:t xml:space="preserve">испытательные станции. </w:t>
      </w:r>
    </w:p>
    <w:p>
      <w:pPr>
        <w:spacing w:after="0"/>
        <w:ind w:left="0"/>
        <w:jc w:val="both"/>
      </w:pPr>
      <w:r>
        <w:rPr>
          <w:rFonts w:ascii="Times New Roman"/>
          <w:b w:val="false"/>
          <w:i w:val="false"/>
          <w:color w:val="000000"/>
          <w:sz w:val="28"/>
        </w:rPr>
        <w:t xml:space="preserve">     36. Заводы железобетонных изделий. </w:t>
      </w:r>
    </w:p>
    <w:p>
      <w:pPr>
        <w:spacing w:after="0"/>
        <w:ind w:left="0"/>
        <w:jc w:val="both"/>
      </w:pPr>
      <w:r>
        <w:rPr>
          <w:rFonts w:ascii="Times New Roman"/>
          <w:b w:val="false"/>
          <w:i w:val="false"/>
          <w:color w:val="000000"/>
          <w:sz w:val="28"/>
        </w:rPr>
        <w:t xml:space="preserve">                     IХ. В области газового надзора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Организации, осуществляющие проектирование, строительство, пусконаладочные работы и эксплуатацию подземных и наземных газовых сетей и сооружений на них, стационарных групповых балонных установок сжиженного газа, внутренних газопроводов и газового оборудования промышленных, сельскохозяйственных, коммунальных организаций и других объектов, получающих газ от магистральных, городских газопроводов и установок сжиженного (пропан-бутан) газа в городах и  </w:t>
      </w:r>
    </w:p>
    <w:bookmarkStart w:name="z17" w:id="17"/>
    <w:p>
      <w:pPr>
        <w:spacing w:after="0"/>
        <w:ind w:left="0"/>
        <w:jc w:val="both"/>
      </w:pPr>
      <w:r>
        <w:rPr>
          <w:rFonts w:ascii="Times New Roman"/>
          <w:b w:val="false"/>
          <w:i w:val="false"/>
          <w:color w:val="000000"/>
          <w:sz w:val="28"/>
        </w:rPr>
        <w:t xml:space="preserve">
  других населенных пунктах (за исключением передвижных </w:t>
      </w:r>
    </w:p>
    <w:bookmarkEnd w:id="17"/>
    <w:p>
      <w:pPr>
        <w:spacing w:after="0"/>
        <w:ind w:left="0"/>
        <w:jc w:val="both"/>
      </w:pPr>
      <w:r>
        <w:rPr>
          <w:rFonts w:ascii="Times New Roman"/>
          <w:b w:val="false"/>
          <w:i w:val="false"/>
          <w:color w:val="000000"/>
          <w:sz w:val="28"/>
        </w:rPr>
        <w:t xml:space="preserve">газоиспользующих установок, агрегатов и газового оборудования жилых </w:t>
      </w:r>
    </w:p>
    <w:p>
      <w:pPr>
        <w:spacing w:after="0"/>
        <w:ind w:left="0"/>
        <w:jc w:val="both"/>
      </w:pPr>
      <w:r>
        <w:rPr>
          <w:rFonts w:ascii="Times New Roman"/>
          <w:b w:val="false"/>
          <w:i w:val="false"/>
          <w:color w:val="000000"/>
          <w:sz w:val="28"/>
        </w:rPr>
        <w:t xml:space="preserve">домов и коммунально-бытовых объектов), а также на заводах, </w:t>
      </w:r>
    </w:p>
    <w:p>
      <w:pPr>
        <w:spacing w:after="0"/>
        <w:ind w:left="0"/>
        <w:jc w:val="both"/>
      </w:pPr>
      <w:r>
        <w:rPr>
          <w:rFonts w:ascii="Times New Roman"/>
          <w:b w:val="false"/>
          <w:i w:val="false"/>
          <w:color w:val="000000"/>
          <w:sz w:val="28"/>
        </w:rPr>
        <w:t xml:space="preserve">изготавливающих приборы и оборудование, автомобильные </w:t>
      </w:r>
    </w:p>
    <w:p>
      <w:pPr>
        <w:spacing w:after="0"/>
        <w:ind w:left="0"/>
        <w:jc w:val="both"/>
      </w:pPr>
      <w:r>
        <w:rPr>
          <w:rFonts w:ascii="Times New Roman"/>
          <w:b w:val="false"/>
          <w:i w:val="false"/>
          <w:color w:val="000000"/>
          <w:sz w:val="28"/>
        </w:rPr>
        <w:t xml:space="preserve">газозаправочные и газонаполнительные станции. </w:t>
      </w:r>
    </w:p>
    <w:p>
      <w:pPr>
        <w:spacing w:after="0"/>
        <w:ind w:left="0"/>
        <w:jc w:val="both"/>
      </w:pPr>
      <w:r>
        <w:rPr>
          <w:rFonts w:ascii="Times New Roman"/>
          <w:b w:val="false"/>
          <w:i w:val="false"/>
          <w:color w:val="000000"/>
          <w:sz w:val="28"/>
        </w:rPr>
        <w:t xml:space="preserve">            Х. В области надзора за пожаро- и взрывоопасными </w:t>
      </w:r>
    </w:p>
    <w:p>
      <w:pPr>
        <w:spacing w:after="0"/>
        <w:ind w:left="0"/>
        <w:jc w:val="both"/>
      </w:pPr>
      <w:r>
        <w:rPr>
          <w:rFonts w:ascii="Times New Roman"/>
          <w:b w:val="false"/>
          <w:i w:val="false"/>
          <w:color w:val="000000"/>
          <w:sz w:val="28"/>
        </w:rPr>
        <w:t xml:space="preserve">             производствами предприятий хлебопродуктов </w:t>
      </w:r>
    </w:p>
    <w:p>
      <w:pPr>
        <w:spacing w:after="0"/>
        <w:ind w:left="0"/>
        <w:jc w:val="both"/>
      </w:pPr>
      <w:r>
        <w:rPr>
          <w:rFonts w:ascii="Times New Roman"/>
          <w:b w:val="false"/>
          <w:i w:val="false"/>
          <w:color w:val="000000"/>
          <w:sz w:val="28"/>
        </w:rPr>
        <w:t xml:space="preserve">       38. Производство комбикормов, муки, крупы и проектирование, </w:t>
      </w:r>
    </w:p>
    <w:p>
      <w:pPr>
        <w:spacing w:after="0"/>
        <w:ind w:left="0"/>
        <w:jc w:val="both"/>
      </w:pPr>
      <w:r>
        <w:rPr>
          <w:rFonts w:ascii="Times New Roman"/>
          <w:b w:val="false"/>
          <w:i w:val="false"/>
          <w:color w:val="000000"/>
          <w:sz w:val="28"/>
        </w:rPr>
        <w:t xml:space="preserve">строительство технологически связанных с ним зданий, сооружений и </w:t>
      </w:r>
    </w:p>
    <w:p>
      <w:pPr>
        <w:spacing w:after="0"/>
        <w:ind w:left="0"/>
        <w:jc w:val="both"/>
      </w:pPr>
      <w:r>
        <w:rPr>
          <w:rFonts w:ascii="Times New Roman"/>
          <w:b w:val="false"/>
          <w:i w:val="false"/>
          <w:color w:val="000000"/>
          <w:sz w:val="28"/>
        </w:rPr>
        <w:t xml:space="preserve">оборудования. Процесс приема, подработки и хранения зерна в </w:t>
      </w:r>
    </w:p>
    <w:p>
      <w:pPr>
        <w:spacing w:after="0"/>
        <w:ind w:left="0"/>
        <w:jc w:val="both"/>
      </w:pPr>
      <w:r>
        <w:rPr>
          <w:rFonts w:ascii="Times New Roman"/>
          <w:b w:val="false"/>
          <w:i w:val="false"/>
          <w:color w:val="000000"/>
          <w:sz w:val="28"/>
        </w:rPr>
        <w:t xml:space="preserve">элеваторах, хлебоприемных предприятиях и технологически связанные с </w:t>
      </w:r>
    </w:p>
    <w:p>
      <w:pPr>
        <w:spacing w:after="0"/>
        <w:ind w:left="0"/>
        <w:jc w:val="both"/>
      </w:pPr>
      <w:r>
        <w:rPr>
          <w:rFonts w:ascii="Times New Roman"/>
          <w:b w:val="false"/>
          <w:i w:val="false"/>
          <w:color w:val="000000"/>
          <w:sz w:val="28"/>
        </w:rPr>
        <w:t xml:space="preserve">этим процессом здания, сооружения и оборудование. </w:t>
      </w:r>
    </w:p>
    <w:p>
      <w:pPr>
        <w:spacing w:after="0"/>
        <w:ind w:left="0"/>
        <w:jc w:val="both"/>
      </w:pPr>
      <w:r>
        <w:rPr>
          <w:rFonts w:ascii="Times New Roman"/>
          <w:b w:val="false"/>
          <w:i w:val="false"/>
          <w:color w:val="000000"/>
          <w:sz w:val="28"/>
        </w:rPr>
        <w:t xml:space="preserve">             ХI. В области надзора за транспортом и связью </w:t>
      </w:r>
    </w:p>
    <w:p>
      <w:pPr>
        <w:spacing w:after="0"/>
        <w:ind w:left="0"/>
        <w:jc w:val="both"/>
      </w:pPr>
      <w:r>
        <w:rPr>
          <w:rFonts w:ascii="Times New Roman"/>
          <w:b w:val="false"/>
          <w:i w:val="false"/>
          <w:color w:val="000000"/>
          <w:sz w:val="28"/>
        </w:rPr>
        <w:t xml:space="preserve">       39. Организации, структурные подразделения и службы, </w:t>
      </w:r>
    </w:p>
    <w:p>
      <w:pPr>
        <w:spacing w:after="0"/>
        <w:ind w:left="0"/>
        <w:jc w:val="both"/>
      </w:pPr>
      <w:r>
        <w:rPr>
          <w:rFonts w:ascii="Times New Roman"/>
          <w:b w:val="false"/>
          <w:i w:val="false"/>
          <w:color w:val="000000"/>
          <w:sz w:val="28"/>
        </w:rPr>
        <w:t xml:space="preserve">обеспечивающие эксплуатацию, техническое обслуживание и перевозки </w:t>
      </w:r>
    </w:p>
    <w:p>
      <w:pPr>
        <w:spacing w:after="0"/>
        <w:ind w:left="0"/>
        <w:jc w:val="both"/>
      </w:pPr>
      <w:r>
        <w:rPr>
          <w:rFonts w:ascii="Times New Roman"/>
          <w:b w:val="false"/>
          <w:i w:val="false"/>
          <w:color w:val="000000"/>
          <w:sz w:val="28"/>
        </w:rPr>
        <w:t xml:space="preserve">опасных грузов железнодорожным, водным, воздушным транспортом, и </w:t>
      </w:r>
    </w:p>
    <w:p>
      <w:pPr>
        <w:spacing w:after="0"/>
        <w:ind w:left="0"/>
        <w:jc w:val="both"/>
      </w:pPr>
      <w:r>
        <w:rPr>
          <w:rFonts w:ascii="Times New Roman"/>
          <w:b w:val="false"/>
          <w:i w:val="false"/>
          <w:color w:val="000000"/>
          <w:sz w:val="28"/>
        </w:rPr>
        <w:t xml:space="preserve">организации связи. </w:t>
      </w:r>
    </w:p>
    <w:p>
      <w:pPr>
        <w:spacing w:after="0"/>
        <w:ind w:left="0"/>
        <w:jc w:val="both"/>
      </w:pPr>
      <w:r>
        <w:rPr>
          <w:rFonts w:ascii="Times New Roman"/>
          <w:b w:val="false"/>
          <w:i w:val="false"/>
          <w:color w:val="000000"/>
          <w:sz w:val="28"/>
        </w:rPr>
        <w:t xml:space="preserve">              ХII. Объекты, общие для нескольких отраслей </w:t>
      </w:r>
    </w:p>
    <w:p>
      <w:pPr>
        <w:spacing w:after="0"/>
        <w:ind w:left="0"/>
        <w:jc w:val="both"/>
      </w:pPr>
      <w:r>
        <w:rPr>
          <w:rFonts w:ascii="Times New Roman"/>
          <w:b w:val="false"/>
          <w:i w:val="false"/>
          <w:color w:val="000000"/>
          <w:sz w:val="28"/>
        </w:rPr>
        <w:t xml:space="preserve">       40. Водородные, углекислотные и кислородные станции. </w:t>
      </w:r>
    </w:p>
    <w:p>
      <w:pPr>
        <w:spacing w:after="0"/>
        <w:ind w:left="0"/>
        <w:jc w:val="both"/>
      </w:pPr>
      <w:r>
        <w:rPr>
          <w:rFonts w:ascii="Times New Roman"/>
          <w:b w:val="false"/>
          <w:i w:val="false"/>
          <w:color w:val="000000"/>
          <w:sz w:val="28"/>
        </w:rPr>
        <w:t xml:space="preserve">     41. Учебно-курсовые комбинаты. </w:t>
      </w:r>
    </w:p>
    <w:p>
      <w:pPr>
        <w:spacing w:after="0"/>
        <w:ind w:left="0"/>
        <w:jc w:val="both"/>
      </w:pPr>
      <w:r>
        <w:rPr>
          <w:rFonts w:ascii="Times New Roman"/>
          <w:b w:val="false"/>
          <w:i w:val="false"/>
          <w:color w:val="000000"/>
          <w:sz w:val="28"/>
        </w:rPr>
        <w:t xml:space="preserve">     42. Лицензирование деятельности, связанной с объектами </w:t>
      </w:r>
    </w:p>
    <w:p>
      <w:pPr>
        <w:spacing w:after="0"/>
        <w:ind w:left="0"/>
        <w:jc w:val="both"/>
      </w:pPr>
      <w:r>
        <w:rPr>
          <w:rFonts w:ascii="Times New Roman"/>
          <w:b w:val="false"/>
          <w:i w:val="false"/>
          <w:color w:val="000000"/>
          <w:sz w:val="28"/>
        </w:rPr>
        <w:t xml:space="preserve">повышенной опасности, в соответствии с постановлением Правительства </w:t>
      </w:r>
    </w:p>
    <w:p>
      <w:pPr>
        <w:spacing w:after="0"/>
        <w:ind w:left="0"/>
        <w:jc w:val="both"/>
      </w:pPr>
      <w:r>
        <w:rPr>
          <w:rFonts w:ascii="Times New Roman"/>
          <w:b w:val="false"/>
          <w:i w:val="false"/>
          <w:color w:val="000000"/>
          <w:sz w:val="28"/>
        </w:rPr>
        <w:t xml:space="preserve">Республики Казахстан от 29 декабря 1995 г. N 1894 "О реализации </w:t>
      </w:r>
    </w:p>
    <w:p>
      <w:pPr>
        <w:spacing w:after="0"/>
        <w:ind w:left="0"/>
        <w:jc w:val="both"/>
      </w:pPr>
      <w:r>
        <w:rPr>
          <w:rFonts w:ascii="Times New Roman"/>
          <w:b w:val="false"/>
          <w:i w:val="false"/>
          <w:color w:val="000000"/>
          <w:sz w:val="28"/>
        </w:rPr>
        <w:t xml:space="preserve">постановления Президента Республики Казахстан от 17 апреля 1995 г. </w:t>
      </w:r>
    </w:p>
    <w:p>
      <w:pPr>
        <w:spacing w:after="0"/>
        <w:ind w:left="0"/>
        <w:jc w:val="both"/>
      </w:pPr>
      <w:r>
        <w:rPr>
          <w:rFonts w:ascii="Times New Roman"/>
          <w:b w:val="false"/>
          <w:i w:val="false"/>
          <w:color w:val="000000"/>
          <w:sz w:val="28"/>
        </w:rPr>
        <w:t xml:space="preserve">N 2201". </w:t>
      </w:r>
    </w:p>
    <w:p>
      <w:pPr>
        <w:spacing w:after="0"/>
        <w:ind w:left="0"/>
        <w:jc w:val="both"/>
      </w:pPr>
      <w:r>
        <w:rPr>
          <w:rFonts w:ascii="Times New Roman"/>
          <w:b w:val="false"/>
          <w:i w:val="false"/>
          <w:color w:val="000000"/>
          <w:sz w:val="28"/>
        </w:rPr>
        <w:t xml:space="preserve">                     ХIII. В области строительства </w:t>
      </w:r>
    </w:p>
    <w:p>
      <w:pPr>
        <w:spacing w:after="0"/>
        <w:ind w:left="0"/>
        <w:jc w:val="both"/>
      </w:pPr>
      <w:r>
        <w:rPr>
          <w:rFonts w:ascii="Times New Roman"/>
          <w:b w:val="false"/>
          <w:i w:val="false"/>
          <w:color w:val="000000"/>
          <w:sz w:val="28"/>
        </w:rPr>
        <w:t xml:space="preserve">       43. Организации строительства, производства строительных </w:t>
      </w:r>
    </w:p>
    <w:p>
      <w:pPr>
        <w:spacing w:after="0"/>
        <w:ind w:left="0"/>
        <w:jc w:val="both"/>
      </w:pPr>
      <w:r>
        <w:rPr>
          <w:rFonts w:ascii="Times New Roman"/>
          <w:b w:val="false"/>
          <w:i w:val="false"/>
          <w:color w:val="000000"/>
          <w:sz w:val="28"/>
        </w:rPr>
        <w:t xml:space="preserve">материалов и конструкций, механизации строительных работ. </w:t>
      </w:r>
    </w:p>
    <w:bookmarkStart w:name="z18" w:id="18"/>
    <w:p>
      <w:pPr>
        <w:spacing w:after="0"/>
        <w:ind w:left="0"/>
        <w:jc w:val="both"/>
      </w:pPr>
      <w:r>
        <w:rPr>
          <w:rFonts w:ascii="Times New Roman"/>
          <w:b w:val="false"/>
          <w:i w:val="false"/>
          <w:color w:val="000000"/>
          <w:sz w:val="28"/>
        </w:rPr>
        <w:t xml:space="preserve">
                                             ПРИЛОЖЕНИЕ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bookmarkStart w:name="z19" w:id="19"/>
    <w:p>
      <w:pPr>
        <w:spacing w:after="0"/>
        <w:ind w:left="0"/>
        <w:jc w:val="both"/>
      </w:pPr>
      <w:r>
        <w:rPr>
          <w:rFonts w:ascii="Times New Roman"/>
          <w:b w:val="false"/>
          <w:i w:val="false"/>
          <w:color w:val="000000"/>
          <w:sz w:val="28"/>
        </w:rPr>
        <w:t xml:space="preserve">                                    от 7 июля 1997 г. N 1068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Общая предельная штатная численность работников  </w:t>
      </w:r>
    </w:p>
    <w:bookmarkStart w:name="z20" w:id="20"/>
    <w:p>
      <w:pPr>
        <w:spacing w:after="0"/>
        <w:ind w:left="0"/>
        <w:jc w:val="both"/>
      </w:pPr>
      <w:r>
        <w:rPr>
          <w:rFonts w:ascii="Times New Roman"/>
          <w:b w:val="false"/>
          <w:i w:val="false"/>
          <w:color w:val="000000"/>
          <w:sz w:val="28"/>
        </w:rPr>
        <w:t xml:space="preserve">
            центрального аппарата, территориальных органов и </w:t>
      </w:r>
    </w:p>
    <w:bookmarkEnd w:id="20"/>
    <w:p>
      <w:pPr>
        <w:spacing w:after="0"/>
        <w:ind w:left="0"/>
        <w:jc w:val="both"/>
      </w:pPr>
      <w:r>
        <w:rPr>
          <w:rFonts w:ascii="Times New Roman"/>
          <w:b w:val="false"/>
          <w:i w:val="false"/>
          <w:color w:val="000000"/>
          <w:sz w:val="28"/>
        </w:rPr>
        <w:t xml:space="preserve">       подведомственных организаций Государственного комитета </w:t>
      </w:r>
    </w:p>
    <w:p>
      <w:pPr>
        <w:spacing w:after="0"/>
        <w:ind w:left="0"/>
        <w:jc w:val="both"/>
      </w:pPr>
      <w:r>
        <w:rPr>
          <w:rFonts w:ascii="Times New Roman"/>
          <w:b w:val="false"/>
          <w:i w:val="false"/>
          <w:color w:val="000000"/>
          <w:sz w:val="28"/>
        </w:rPr>
        <w:t xml:space="preserve">          Республики Казахстан по чрезвычайным ситуациям&lt;*&gt; </w:t>
      </w:r>
    </w:p>
    <w:p>
      <w:pPr>
        <w:spacing w:after="0"/>
        <w:ind w:left="0"/>
        <w:jc w:val="both"/>
      </w:pPr>
      <w:r>
        <w:rPr>
          <w:rFonts w:ascii="Times New Roman"/>
          <w:b w:val="false"/>
          <w:i w:val="false"/>
          <w:color w:val="000000"/>
          <w:sz w:val="28"/>
        </w:rPr>
        <w:t xml:space="preserve">       Сноска. Внесены изменения - постановлением Правительства </w:t>
      </w:r>
    </w:p>
    <w:p>
      <w:pPr>
        <w:spacing w:after="0"/>
        <w:ind w:left="0"/>
        <w:jc w:val="both"/>
      </w:pPr>
      <w:r>
        <w:rPr>
          <w:rFonts w:ascii="Times New Roman"/>
          <w:b w:val="false"/>
          <w:i w:val="false"/>
          <w:color w:val="000000"/>
          <w:sz w:val="28"/>
        </w:rPr>
        <w:t>     РК от 30 сентября 1997 г. N 1390   </w:t>
      </w:r>
      <w:r>
        <w:rPr>
          <w:rFonts w:ascii="Times New Roman"/>
          <w:b w:val="false"/>
          <w:i w:val="false"/>
          <w:color w:val="000000"/>
          <w:sz w:val="28"/>
        </w:rPr>
        <w:t xml:space="preserve">P971390_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Штатная численность </w:t>
      </w:r>
    </w:p>
    <w:p>
      <w:pPr>
        <w:spacing w:after="0"/>
        <w:ind w:left="0"/>
        <w:jc w:val="both"/>
      </w:pPr>
      <w:r>
        <w:rPr>
          <w:rFonts w:ascii="Times New Roman"/>
          <w:b w:val="false"/>
          <w:i w:val="false"/>
          <w:color w:val="000000"/>
          <w:sz w:val="28"/>
        </w:rPr>
        <w:t xml:space="preserve">                Наименование                 !      (единиц)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всего  !в том числе </w:t>
      </w:r>
    </w:p>
    <w:p>
      <w:pPr>
        <w:spacing w:after="0"/>
        <w:ind w:left="0"/>
        <w:jc w:val="both"/>
      </w:pPr>
      <w:r>
        <w:rPr>
          <w:rFonts w:ascii="Times New Roman"/>
          <w:b w:val="false"/>
          <w:i w:val="false"/>
          <w:color w:val="000000"/>
          <w:sz w:val="28"/>
        </w:rPr>
        <w:t xml:space="preserve">                                             !          !военнослу- </w:t>
      </w:r>
    </w:p>
    <w:p>
      <w:pPr>
        <w:spacing w:after="0"/>
        <w:ind w:left="0"/>
        <w:jc w:val="both"/>
      </w:pPr>
      <w:r>
        <w:rPr>
          <w:rFonts w:ascii="Times New Roman"/>
          <w:b w:val="false"/>
          <w:i w:val="false"/>
          <w:color w:val="000000"/>
          <w:sz w:val="28"/>
        </w:rPr>
        <w:t xml:space="preserve">                                             !          !жащих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Центральный аппарат (без персонала по </w:t>
      </w:r>
    </w:p>
    <w:p>
      <w:pPr>
        <w:spacing w:after="0"/>
        <w:ind w:left="0"/>
        <w:jc w:val="both"/>
      </w:pPr>
      <w:r>
        <w:rPr>
          <w:rFonts w:ascii="Times New Roman"/>
          <w:b w:val="false"/>
          <w:i w:val="false"/>
          <w:color w:val="000000"/>
          <w:sz w:val="28"/>
        </w:rPr>
        <w:t xml:space="preserve">охране и обслуживанию зданий)                     116         28 </w:t>
      </w:r>
    </w:p>
    <w:p>
      <w:pPr>
        <w:spacing w:after="0"/>
        <w:ind w:left="0"/>
        <w:jc w:val="both"/>
      </w:pPr>
      <w:r>
        <w:rPr>
          <w:rFonts w:ascii="Times New Roman"/>
          <w:b w:val="false"/>
          <w:i w:val="false"/>
          <w:color w:val="000000"/>
          <w:sz w:val="28"/>
        </w:rPr>
        <w:t xml:space="preserve">2. Областные управления (включая инспекции)      1287        183 </w:t>
      </w:r>
    </w:p>
    <w:p>
      <w:pPr>
        <w:spacing w:after="0"/>
        <w:ind w:left="0"/>
        <w:jc w:val="both"/>
      </w:pPr>
      <w:r>
        <w:rPr>
          <w:rFonts w:ascii="Times New Roman"/>
          <w:b w:val="false"/>
          <w:i w:val="false"/>
          <w:color w:val="000000"/>
          <w:sz w:val="28"/>
        </w:rPr>
        <w:t xml:space="preserve">3. Городские управления и районные отделы </w:t>
      </w:r>
    </w:p>
    <w:p>
      <w:pPr>
        <w:spacing w:after="0"/>
        <w:ind w:left="0"/>
        <w:jc w:val="both"/>
      </w:pPr>
      <w:r>
        <w:rPr>
          <w:rFonts w:ascii="Times New Roman"/>
          <w:b w:val="false"/>
          <w:i w:val="false"/>
          <w:color w:val="000000"/>
          <w:sz w:val="28"/>
        </w:rPr>
        <w:t xml:space="preserve">(включая инспекции)&lt;**&gt;                           319         50 </w:t>
      </w:r>
    </w:p>
    <w:p>
      <w:pPr>
        <w:spacing w:after="0"/>
        <w:ind w:left="0"/>
        <w:jc w:val="both"/>
      </w:pPr>
      <w:r>
        <w:rPr>
          <w:rFonts w:ascii="Times New Roman"/>
          <w:b w:val="false"/>
          <w:i w:val="false"/>
          <w:color w:val="000000"/>
          <w:sz w:val="28"/>
        </w:rPr>
        <w:t xml:space="preserve">4. Республиканский центр подготовки и </w:t>
      </w:r>
    </w:p>
    <w:p>
      <w:pPr>
        <w:spacing w:after="0"/>
        <w:ind w:left="0"/>
        <w:jc w:val="both"/>
      </w:pPr>
      <w:r>
        <w:rPr>
          <w:rFonts w:ascii="Times New Roman"/>
          <w:b w:val="false"/>
          <w:i w:val="false"/>
          <w:color w:val="000000"/>
          <w:sz w:val="28"/>
        </w:rPr>
        <w:t xml:space="preserve">обучения                                           33          4 </w:t>
      </w:r>
    </w:p>
    <w:p>
      <w:pPr>
        <w:spacing w:after="0"/>
        <w:ind w:left="0"/>
        <w:jc w:val="both"/>
      </w:pPr>
      <w:r>
        <w:rPr>
          <w:rFonts w:ascii="Times New Roman"/>
          <w:b w:val="false"/>
          <w:i w:val="false"/>
          <w:color w:val="000000"/>
          <w:sz w:val="28"/>
        </w:rPr>
        <w:t xml:space="preserve">5. Республиканское государственное </w:t>
      </w:r>
    </w:p>
    <w:p>
      <w:pPr>
        <w:spacing w:after="0"/>
        <w:ind w:left="0"/>
        <w:jc w:val="both"/>
      </w:pPr>
      <w:r>
        <w:rPr>
          <w:rFonts w:ascii="Times New Roman"/>
          <w:b w:val="false"/>
          <w:i w:val="false"/>
          <w:color w:val="000000"/>
          <w:sz w:val="28"/>
        </w:rPr>
        <w:t xml:space="preserve">казенное предприятие по вычислительной </w:t>
      </w:r>
    </w:p>
    <w:p>
      <w:pPr>
        <w:spacing w:after="0"/>
        <w:ind w:left="0"/>
        <w:jc w:val="both"/>
      </w:pPr>
      <w:r>
        <w:rPr>
          <w:rFonts w:ascii="Times New Roman"/>
          <w:b w:val="false"/>
          <w:i w:val="false"/>
          <w:color w:val="000000"/>
          <w:sz w:val="28"/>
        </w:rPr>
        <w:t xml:space="preserve">технике, телекоммуникациям, информатике </w:t>
      </w:r>
    </w:p>
    <w:p>
      <w:pPr>
        <w:spacing w:after="0"/>
        <w:ind w:left="0"/>
        <w:jc w:val="both"/>
      </w:pPr>
      <w:r>
        <w:rPr>
          <w:rFonts w:ascii="Times New Roman"/>
          <w:b w:val="false"/>
          <w:i w:val="false"/>
          <w:color w:val="000000"/>
          <w:sz w:val="28"/>
        </w:rPr>
        <w:t xml:space="preserve">и ситуационному анализу                            60          - </w:t>
      </w:r>
    </w:p>
    <w:p>
      <w:pPr>
        <w:spacing w:after="0"/>
        <w:ind w:left="0"/>
        <w:jc w:val="both"/>
      </w:pPr>
      <w:r>
        <w:rPr>
          <w:rFonts w:ascii="Times New Roman"/>
          <w:b w:val="false"/>
          <w:i w:val="false"/>
          <w:color w:val="000000"/>
          <w:sz w:val="28"/>
        </w:rPr>
        <w:t xml:space="preserve">6. Химико-радиометрическая лаборатория              7          1 </w:t>
      </w:r>
    </w:p>
    <w:p>
      <w:pPr>
        <w:spacing w:after="0"/>
        <w:ind w:left="0"/>
        <w:jc w:val="both"/>
      </w:pPr>
      <w:r>
        <w:rPr>
          <w:rFonts w:ascii="Times New Roman"/>
          <w:b w:val="false"/>
          <w:i w:val="false"/>
          <w:color w:val="000000"/>
          <w:sz w:val="28"/>
        </w:rPr>
        <w:t xml:space="preserve">7. Республиканский оперативно-спасательный </w:t>
      </w:r>
    </w:p>
    <w:p>
      <w:pPr>
        <w:spacing w:after="0"/>
        <w:ind w:left="0"/>
        <w:jc w:val="both"/>
      </w:pPr>
      <w:r>
        <w:rPr>
          <w:rFonts w:ascii="Times New Roman"/>
          <w:b w:val="false"/>
          <w:i w:val="false"/>
          <w:color w:val="000000"/>
          <w:sz w:val="28"/>
        </w:rPr>
        <w:t xml:space="preserve">отряд                                              66          - </w:t>
      </w:r>
    </w:p>
    <w:p>
      <w:pPr>
        <w:spacing w:after="0"/>
        <w:ind w:left="0"/>
        <w:jc w:val="both"/>
      </w:pPr>
      <w:r>
        <w:rPr>
          <w:rFonts w:ascii="Times New Roman"/>
          <w:b w:val="false"/>
          <w:i w:val="false"/>
          <w:color w:val="000000"/>
          <w:sz w:val="28"/>
        </w:rPr>
        <w:t xml:space="preserve">8. Войсковая часть 28237                          930        930 </w:t>
      </w:r>
    </w:p>
    <w:p>
      <w:pPr>
        <w:spacing w:after="0"/>
        <w:ind w:left="0"/>
        <w:jc w:val="both"/>
      </w:pPr>
      <w:r>
        <w:rPr>
          <w:rFonts w:ascii="Times New Roman"/>
          <w:b w:val="false"/>
          <w:i w:val="false"/>
          <w:color w:val="000000"/>
          <w:sz w:val="28"/>
        </w:rPr>
        <w:t xml:space="preserve">9. Войсковая часть 52859                          267        267 </w:t>
      </w:r>
    </w:p>
    <w:p>
      <w:pPr>
        <w:spacing w:after="0"/>
        <w:ind w:left="0"/>
        <w:jc w:val="both"/>
      </w:pPr>
      <w:r>
        <w:rPr>
          <w:rFonts w:ascii="Times New Roman"/>
          <w:b w:val="false"/>
          <w:i w:val="false"/>
          <w:color w:val="000000"/>
          <w:sz w:val="28"/>
        </w:rPr>
        <w:t xml:space="preserve">10. Войсковая часть 68303                         217        217 </w:t>
      </w:r>
    </w:p>
    <w:p>
      <w:pPr>
        <w:spacing w:after="0"/>
        <w:ind w:left="0"/>
        <w:jc w:val="both"/>
      </w:pPr>
      <w:r>
        <w:rPr>
          <w:rFonts w:ascii="Times New Roman"/>
          <w:b w:val="false"/>
          <w:i w:val="false"/>
          <w:color w:val="000000"/>
          <w:sz w:val="28"/>
        </w:rPr>
        <w:t xml:space="preserve">11. Республиканский центр водно-спасательной </w:t>
      </w:r>
    </w:p>
    <w:p>
      <w:pPr>
        <w:spacing w:after="0"/>
        <w:ind w:left="0"/>
        <w:jc w:val="both"/>
      </w:pPr>
      <w:r>
        <w:rPr>
          <w:rFonts w:ascii="Times New Roman"/>
          <w:b w:val="false"/>
          <w:i w:val="false"/>
          <w:color w:val="000000"/>
          <w:sz w:val="28"/>
        </w:rPr>
        <w:t xml:space="preserve">службы (Центрспасвод)                              12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3314       1680 </w:t>
      </w:r>
    </w:p>
    <w:p>
      <w:pPr>
        <w:spacing w:after="0"/>
        <w:ind w:left="0"/>
        <w:jc w:val="both"/>
      </w:pPr>
      <w:r>
        <w:rPr>
          <w:rFonts w:ascii="Times New Roman"/>
          <w:b w:val="false"/>
          <w:i w:val="false"/>
          <w:color w:val="000000"/>
          <w:sz w:val="28"/>
        </w:rPr>
        <w:t xml:space="preserve">       &lt;*&gt;Сноска. Без учета численности подразделений государственной </w:t>
      </w:r>
    </w:p>
    <w:p>
      <w:pPr>
        <w:spacing w:after="0"/>
        <w:ind w:left="0"/>
        <w:jc w:val="both"/>
      </w:pPr>
      <w:r>
        <w:rPr>
          <w:rFonts w:ascii="Times New Roman"/>
          <w:b w:val="false"/>
          <w:i w:val="false"/>
          <w:color w:val="000000"/>
          <w:sz w:val="28"/>
        </w:rPr>
        <w:t xml:space="preserve">противопожарной службы. </w:t>
      </w:r>
    </w:p>
    <w:p>
      <w:pPr>
        <w:spacing w:after="0"/>
        <w:ind w:left="0"/>
        <w:jc w:val="both"/>
      </w:pPr>
      <w:r>
        <w:rPr>
          <w:rFonts w:ascii="Times New Roman"/>
          <w:b w:val="false"/>
          <w:i w:val="false"/>
          <w:color w:val="000000"/>
          <w:sz w:val="28"/>
        </w:rPr>
        <w:t xml:space="preserve">     &lt;**&gt;Сноска. Районные отделы только в городах Алматы и </w:t>
      </w:r>
    </w:p>
    <w:p>
      <w:pPr>
        <w:spacing w:after="0"/>
        <w:ind w:left="0"/>
        <w:jc w:val="both"/>
      </w:pPr>
      <w:r>
        <w:rPr>
          <w:rFonts w:ascii="Times New Roman"/>
          <w:b w:val="false"/>
          <w:i w:val="false"/>
          <w:color w:val="000000"/>
          <w:sz w:val="28"/>
        </w:rPr>
        <w:t xml:space="preserve">Караганде.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