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4ef" w14:textId="31de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по вопросу перерасчета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 апреля 1992 г.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перерасчета ранее назначенных пенсий" (САПП Республики Казахстан, 1992 г., N 14, ст. 236);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12 июня 1992 г. N 522 "О внесении изменений в порядок перерасчета ранее назначенных пенсий" (САПП Республики Казахстан, 1992 г., N 23, ст. 368);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12 июля 1996 г. N 899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Кабинета Министров Республики Казахстан от 2 апреля 1992 г. N 309 и признании утратившими силу некоторых решений Правительства Республики Казахстан" (САПП Республики Казахстан, 1996 г., N 31, ст. 282).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