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96b5" w14:textId="0aa9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июня 1997 г. N 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1997 г. N 1030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4
июня 1997 г. N 926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P970926_ </w:t>
      </w:r>
      <w:r>
        <w:rPr>
          <w:rFonts w:ascii="Times New Roman"/>
          <w:b w:val="false"/>
          <w:i w:val="false"/>
          <w:color w:val="000000"/>
          <w:sz w:val="28"/>
        </w:rPr>
        <w:t>
  "О создании Республиканского
государственного казенного предприятия "Государственный центр по
выплате пенсий"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 слова "формирования уставного фонда" заменить
словами "уставной деятельности".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