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39e" w14:textId="7217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Информационно-презентационном центре транспортно-коммуникационного комплекса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1997 г. N 1019. Утратило силу - постановлением Правительства РК от 12 марта 1999 г. N 234 ~P990234.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Для осуществления информационно-консультативной деятельности в
области транспорта, дорожного хозяйства и связи, а также в целях
расширения и стимулирования привлечения инвестиций в
транспортно-коммуникационный комплекс Республики Казахстан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транспорта и коммуникаций
Республики Казахстан о создании в г.Алматы
Информационно-презентационного центра транспортно-коммуникационного
комплекса Республики Казахстан в организационно-правовой форме
государственного учреждения.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 РК 
от 9 июля 1998 г. N 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транспорта и коммуникаций Республики
Казахстан в десятидневный срок утвердить Положение о государственном
учреждении - Информационно-презентационном центре
транспортно-коммуникационного комплекса Республики Казахстан и
осуществить другие организационные мероприятия по его созданию.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Разместить Информационно-презентационный центр
транспортно-коммуникационного комплекса Республики Казахстан в
г.Алматы в здании по проспекту Сейфуллина, 458. Министерству
транспорта и коммуникаций Республики Казахстан передать необходимое
для деятельности Информационно-презентационного центра
транспортно-коммуникационного комплекса Республики Казахстан
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