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8113" w14:textId="f1b8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февраля 1997 г.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1997 г. N 1009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апреля 1997 г. N 3465 "О мерах по дальнейшему реформированию системы правоохранительных органов Республики Казахстан"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февраля 1997 г. N 148 "Об инвестиционной программе Республики Казахстан на 1997 год" (САПП Республики Казахстан, 1997 г., N 6, ст. 43)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указанному постановлению: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"заказчик" после строк, порядковый номер 36, слово "ГСК" заменить словом "МВД".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