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22ec" w14:textId="8002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страхового надзора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1997 г. N 1006. Утратило силу - постановлением Правительства РК от 18 декабря 1997 г. N 1780 ~P971780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Положение о Департаменте страхового надзора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23 июня 1997 г.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Департаменте страхового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(Департамент страхнадзора Минфина)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страхового надзора Министерства финансов Республики Казахстан (далее - Департамент) является государственным органом, осуществляющим надзор за страховой деятельностью, контроль за соблюдением законодательства о страховании и обеспечивающим защиту законных прав и интересов страхователей, страховщиков с иными лицами, вытекающих из страхового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Департамент руководствуется Конституцией и законами Республики Казахстан, актами Президента и Правительства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и штатная численность Департамента утверждается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Министром финансов Республики Казахстан. Финансирование расходов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аппарата Департамента осуществляется за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ассигнований, предусмотренных в республиканском бюджете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Министерства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Департамент является юридическим лицом, имеет счета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банках, бланки и печать с изображением Государственного герба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 своим наименованием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II. Задачи Департамента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Основными задачами Департамента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государственного страхового надзора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 в разработке государственной политики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деятельности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участие в подготовке и реализации международных договоров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соглашений по вопросам страхования, а также содействие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международного сотрудничества страховых организаций Казахстана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страховыми компаниями других стран.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III. Функции Департамента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В соответствии с поставленными задачами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выдачу лицензий на осуществление страховой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учет страховщиков, ведение реестров их объединений и страховых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брокеров;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контроль за обеспечением финансовой устойчивости страховщиков;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контроль за соблюдением нормативов соотношения между собственными средствами страховщиков и принятыми ими страховыми обязательствами;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юридическими и физическими лицами требований законодательства об обязательном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соответствием содержания применяемых страховщиками договоров страхования требованиям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требования законодательства Республики Казахстан о недопустимости на ее территории деятельности в качестве страховщика зарубежных страховых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обобщение практики страховой деятельности, разработку и представление в установленном порядке предложений по совершенствованию законодательства о страховании и развитии страхового рынка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инструкций, рекомендаций, справочных и иных материалов по вопросам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профессиональной подготовке и переподготовке специалистов в области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заявлений, предложений, жалоб граждан и юридических лиц по вопросам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IV. Права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реализации возложенных на него полномочий и функций Департамент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страховщиков установленную отчетность о страховой деятельности, определять сроки публикаций ими годовых балансов, счетов прибылей и убытков;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проверки соблюдения страховщиками законодательства о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проверки соблюдения страхователями, включая предприятия с иностранным участием, законодательства об обязательном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суды с исками о признании недействительными договоров страхования, сострахования и перестрахования, противоречащих требованиям гражданского и страхового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страховщикам, руководителям юридических лиц, включая предприятия с иностранным участием, обязательные для исполнения предписания о необходимости соблюдения требований законодательства о страховании либо устранения его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приостанавливать действие лицензий на право осуществления страховой деятельности в случаях нарушения страховщиками законодательства о страховании;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возбуждать в судах дела о наложении штрафов, а также об отзыве лицензий по основаниям, предусмотренным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разработке учебных программ по страхованию во всех типах учебных заведений, включая специализированные организации по подготовке и повышению квалификации кадров для страховых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V. Организация деятельности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возглавляет Директор, который назначается на должность и освобождается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Директор Департамента: несет персональную ответственность за выполнение возложенных на Департамент задач и осуществление им своих функций, определяет степень ответственности своего заместителя и руководителей структурных подразделений за порученные участки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работников Департамента в соответствии с номенклатурой должностей, утвержденной Министром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нормативные документы, определяющие права и обязанности должностных лиц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 и инструкции, дает указания, являющиеся обязательными для исполнения всеми страховщиками, и организует проверки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Директор Департамента без доверенности действует от имени Департамента, представляет его интересы, заключает договоры (соглашения) и совершает иные действия в рамках своих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Заместитель Директора Департамента назначается на должность и освобождается от должности Министром финансов Республики Казахстан по представлению Директора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Департамента не вправе разглашать в какой-либо форме сведения, составляющие коммерческую тайну страховщиков.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Ликвидация и реорганизация Департамента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