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c32c" w14:textId="655c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заданиях и показателях республиканской целевой научно-технической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1997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приведения основных заданий и показателей
республиканской целевой научно-технической программы в соответствие
с целями и задачами Программы действий Правительства Республики
Казахстан по углублению реформ на 1996-1998 годы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основные задания и показатели республиканской
целевой научно-технической программы "Создание современных систем
телекоммуникаций и связи" на 1997-2000 годы (прилагаются);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расходы, связанные с их реализацией,
осуществляются за счет бюджетных средств, выделяемых на финансирование
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пункт 8 постановления Кабинета
Министров Республики Казахстан от 4 января 1994 г. N 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P940008_ </w:t>
      </w:r>
      <w:r>
        <w:rPr>
          <w:rFonts w:ascii="Times New Roman"/>
          <w:b w:val="false"/>
          <w:i w:val="false"/>
          <w:color w:val="000000"/>
          <w:sz w:val="28"/>
        </w:rPr>
        <w:t>
  "О
мерах по обеспечению деятельности Национального центра по
радиоэлектронике и связи Республики Казахстан" (САПП Республики
Казахстан, 1994 г., N 1, ст. 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Правительства
                                    Республики Казахстан
                                  от 20 июня 1997 г. N 1002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Основные задания и показатели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республиканской целевой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программы "Создание современных систем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и связи" на 1997-2000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1. Состояние проблемы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Мировая практика показывает, что развитие систем телекоммуникаций
и средств связи относится к стратегическим национальным приоритетам,
поскольку информационная инфраструктура и интеллектуальный уровень
населения в современных условиях определяют, наряду с природными
ресурсами и технологическими возможностями, реальный вес и место
государства в мире, его промышленный и оборонный потенциал. Более
того, связь как часть инфраструктуры общества является одним из
источников подъема экономики государства. Известно, что в промышленно
развитых странах каждый доллар, вложенный в связь, приносит три-четыре
доллара дохода.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этого развивающиеся страны ускоренными темпами
осуществляют развитие своих сетей связи, направляя на это 10-12%
своего валового национального продукта (в промышленно развитых
странах эта доля составляет 4-8%).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Действовавший в бывшем СССР в течение последних десятилетий
"остаточный" принцип финансирования отрасли привел к тому, что
инвестиции в связь были в 2-3 раза меньше, чем требовалось. В
результате износ основных производственных фондов в Республике
Казахстан составляет в настоящее время в среднем более 50%. На многих
предприятиях связи используется морально устаревшее оборудование,
постоянно не хватает современных средств связи, в том числе
электронных автоматических коммутационных станций (международных,
междугородных, городских и сельских), цифровых систем передачи,
волоконно-оптических линий связи, автоматизированных систем обработки
почты.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Однако вопрос с инвестициями в современных экономических
условиях в Казахстане обстоит крайне сложно, что связано с
экономическим кризисом, во многом устаревшей сетью связи, не
позволяющей предоставлять современные услуги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Одним из непременных условий вхождения Казахстана полноправным
членом в мировое информационное сообщество является доведение
существующего уровня предоставления услуг связи и телекоммуникаций
до мирового путем взвешенного подхода к закупкам части оборудования
и технологий за рубежом и организации производства средств связи и
телекоммуникаций на отечественных предприятиях радиоэлектронного
профиля, в первую очередь на предприятиях, занимавшихся ранее
выпуском изделий специального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Республиканская целевая научно-техническая программа "Создание
современных систем телекоммуникаций и связи" (далее Программа),
являющаяся составной частью общегосударственной программы
технологического прорыва Казахстана, предусматривает оснащение
народнохозяйственного комплекса республики новейшими средствами и
технологиями в области телекоммуникации и связи, а также максимально
эффективное использование конверсируемых мощностей
военно-промышленного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результатов реализации первого этапа этой Программы на
1994-1996 годы показал, что в полной мере решить поставленные в
Программе задачи не удалось в силу ряда причин, основными из которых
являлись: разноплановость тематик, финансирование значительного
числа неактуальных и бесперспективных тем, невостребованность их
результатов, а также недостаточные объемы финансирования и срывы
сроков их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другой стороны, произошедшие за это время значительные
перемены в экономической жизни республики существенным образом
изменили ситуацию на рынке товаров и услуг в сфере телекоммуникаций
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Эти перемены естественным образом нашли отражение в основных
нормативных документах Правительства Республики Казахстан,
регулирующих и определяющих направления развития различных
наукоемких отраслей народного хозяйства Казахстана. Основной упор в
этих документах делается на востребованность ожидаемых результатов,
на анализ рынка товаров и услуг в сфере тематики Программы, а также
на наличие дополнительного финансирования научно-исследовательских и
опытно-конструкторских работ потенциальными заказчиками.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Принятая концепция Министерства науки-Академии наук Республики
Казахстан, доложенная на республиканском совещании "Проблемы и пути
научно-технического развития Республики Казахстан" (24 мая 1996
года), определяет наиболее важные направления развития в сфере
телекоммуникации и связи: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и освоение производства современных средств связи и
изделий радиоэлектроники на основе передовых технологий на базе
производственных мощностей конверсируемых предприятий
радиоэлектронного профиля;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требований к системной интеграции в рамках создания
единого телекоммуникационного и информационного пространства в
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телекоммуникационных и информационных систем
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сертификация телекоммуникационных и информационных систем и их
компонентов;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изготовление продукции для содержания, эксплуатации, ремонта и
обновления АТС, телевидения, всех видов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разработка, производство и техническое обслуживание
радиоэлектронных комплексов и средств в интересах обеспечения
обороноспособности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Произошедшие изменения приоритетов в сфере телекоммуникаций и
связи Республики Казахстан, опыт реализации первого этапа данной
Программы, ограниченность в выделении бюджетных финансовых средств,
а также необходимость учета рыночного механизма потребления конечной
продукции потребовали пересмотра и корректировки основных заданий и
показателей Программы и изменения сроков ее выполнения.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Откорректированные основные задания и показатели Программы
учитывают вновь сформулированные направления и задачи и выражают
интересы конкретных потребителей научно-технической продукции в лице
органов государственного управления и крупнейших хозяйствующих
субъектов, имеющих возможность совместно с Министерством науки -
Академией наук Республики Казахстан осуществлять финансирование
Программы. Такими потребителями в основном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НАК "Казахтелеком" - национальный оператор телекоммуникационных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сетей Республики Казахстан;
     Министерство обороны Республики Казахстан в лице его заказывающих
управлений;
     государственное предприятие "Казаэронавигация";
     Департамент автомобильного транспорта Министерства транспорта и
коммуникаций Республики Казахстан;
     Агентство по гидрометеорологии Министерства экологии и
биоресурсов Республики Казахстан.
                     2. Основные цели Программы
     Основными целями Программы 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научной, приборно-инструментальной, технологической,
производственной и кадровой базы, обеспечивающей разработку и создание
современных средств и систем телекоммуникаций и связи в Республике
Казахстан с учетом конкретных потребителей: операторов государственной
системы телекоммуникаций, вне зависимости от форм собственности;
операторов ведомственной связи (Министерство обороны, Министерство
внутренних дел, Комитет национальной безопасности, Государственный
следственный комитет Республики Казахстан, Государственный комитет
Республики Казахстан по чрезвычайным ситуациям);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и освоение производства современных средств связи и
изделий радиоэлектроники на основе передовых технологий на базе
производственных мощностей конверсионных предприятий радиоэлектронного
профиля.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Достижение этих целей возможно посредством поэтапного решения
целого ряда задач, основными из которых являются следующие: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комплекса научно-исследовательских,
опытно-конструкторских работ, направленных на создание и внедрение в
производство современных средств связи и телекоммуникаций на базе
промышленного потенциала конверсируемых предприятий Республики
Казахстан, а также создание новых, более современных видов услуг
связи, представляющих собой коммерческий интерес;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конверсия полигона "Сары-Шаган", использование его
научно-технического потенциала в интересах экономики Казахстана,
создание специализированных производств;
     объединение усилий ученых и специалистов Республики Казахстан,
работающих в области радиоэлектроники и связи, для разработки
системных проектов на современном научном и технологическом уровне.
             3. Основные задания и показатели Программы
---------------------------------------------------------------------
      Основные        !    Научно-технические показатели заданий
       задания        !----------------------------------------------
     Программы        !     на период        !        на период
                      !   1997-1998 годы     !     1998-2000 годы
---------------------------------------------------------------------
1. Разработка и        Разработка научно-     Выпуск установочных
исследование новых,    технической документа- серий цифровой много-
нетрадиционных видов   ции, изготовление      канальной тропосфер-
связи и систем         макетных и опытных     ной (метеорной) си-
передачи данных.       образцов цифровой      стемы связи, системы
Развитие программно-   тропосферной системы   контроля и управления
аппаратного обеспече-  связи, телекоммуника-  сетями телекоммуника-
ния систем теллеком-   ционных систем         ций республики, теле-
муникационных служб    пакетной радиосвязи    коммуникационных си-
(широковещательных,    и контроля движения    стем пакетной радио-
коммутационных и       транспортных           связи, контроля
смешанных) в           средств, а также       движения транспортных
Республике Казахстан   системы свободного     средств и свободного
                       доступа к базам данных доступа к базам данных
2. Освоение про-       Разработка конструк-   Доработка электриче-
изводства совре-       торской и технологи-   ских схем и конструк-
менных средств связи и ческой документации,   ций образцов аппара-
изделий радиоэлектро-  изготовление опытных   туры на основе резуль-
ники                   партий аппаратуры      татов испытаний, адап-
                       телепойнтовой          тация к условиям экс-
                       радиотелефонной связи  плуатации и освоение
                       для сельской местности,серийного производства
                       микропроцессорных      аппаратуры радиотеле-
                       управляющих систем     фонной связи, микро-
                       для АТС аппаратуры     процессорных систем,
                       уплотнения типа        аппаратуры уплотне-
                       ИКМ-3О, 120, 480;      ния; радиовещательных
                       радиовещательных и     и телевизионных пере-
                       телевизионных          датчиков, УКВ радио-
                       передатчиков, УКВ      приемников
                       радиоприемников
3. Обеспечение         Разработка технических Разработка технологий,
производства           проектов и технологи-  технологическая подго-
средств телевидения,   ческих карт производ-  товка и освоение
радиовещания и         ства пассивных         производства
изделий радиоэлектро-  элементов,             коммутационных,
ники остродефицитной   микросборок,           активных и пассивных
элементной базой       программируемых        элементов, микросборок,
                       пользователем          программируемых
                       линейных интегральных  интегральных схем
                       схем на
                       полуфабрикатных
                       базовых кристаллах,
                       керамических
                       микроплат, мощных
                       высокочастотных
                       транзисторов,
                       многослойных
                       коммутационных плат
4. Создание            Создание нормативно-   Создание
нормативно-методичес-  методической базы и    Республиканского
кой, инструментальной  подготовка             (г. Алматы) и
базы и организацион-   специалистов в         регионального
ного обеспечения       области стандартизации (г. Приозерск) центров
системы стандар-       и сертификации средств метрологического
тизации и сертификации и систем               обеспечения и
средств и систем в     телекоммуникаций и     сертификации средств
сфере телекоммуника-   связи, создание        связи и телекоммуни-
ций и связи, а также   инструментально-       каций с комплексной
комплексная защита     технической базы,      проверкой их
информации в           разработка             совместимости
телекоммуникационных   методологических основ существующей связи
средах и устройствах   комплексной защиты
                       информации в
                       телекоммуникационных
                       средах и устройствах
5. Разработка и        Модернизация квантово- Создание на основе
реализация программы   оптической системы     КОС системы,
конверсии научно-      (КОС) "Сажень-С",      материализующей
технического           разработка             физический эталон
комплекса полигона     программного           всемирного времени.
Сары-Шаган             обеспечения, создание  Решение задач и
                       астрономического       проблем экологии,
                       пассажного             картографии и геологии
                       инструмента. Создание  на основе результатов
                       на базе антенного      обработки информации
                       комплекса              космического зондиро-
                       Б529 системы приема и  вания территории
                       обработки космической  Казахстана
                       информации
6. Создание            Создание базы данных   Производство и
радиоэлектронных       по номенклатурному     техническое
комплексов, систем и   перечню                обслуживание систем
средств в интересах    радиоэлектронных       управления, связи,
обеспечения обороно-   средств и систем,      разведки,
способности и          подлежащих             радиоэлектронной
безопасности           первоочередному        борьбы и боевой
государства            ремонту,               подготовки на
                       восстановлению и       основе действующих
                       техническому           указов Президента и
                       обслуживанию для       постановлений
                       поддержания и          Правительства
                       укрепления             Республики Казахстан
                       обороноспособности     по номенклатурному
                       республики. Создание   перечню,
                       центра по ремонту и    согласованному с
                       техническому           Минобороны, МВД, КНБ,
                       обслуживанию средств   ГСК, ГКЧС
                       и систем военного и
                       двойного назначения
---------------------------------------------------------------------
                      4. Ожидаемые результаты
     Результатом выполнения Программы является создание: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проектно-конструкторской и технологической документации
перспективных, отечественных, конкурентоспособных на рынке товаров,
средств и систем связи, их освоение и производство на имеющейся базе
промышленного потенциала конверсируемых предприятий республики в
объемах, согласованных с конкретными заказчиками (потребителями), в
том числе и в интересах обеспечения обороноспособности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системы контроля и управления сетями телекоммуникаций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республики;
     республиканского пункта оценки всемирного времени и параметров
вращения Земли, а также системы приема и обработки космической
информации;
     республиканского центра сертификации и метрологического
обеспечения систем и средств связи, подвижных поверочных и ремонтных
лабораторий двойного назначения;
     научного и проектно-конструкторского задела на перспективу
развития систем телекоммуникаций и связи республики.
            Потребность в средствах связи отечественного
               производства на рынке товаров и услуг
               Республики Казахстан на 1997-2000 годы
               на основе данных основных потребителей
                        (НАК "Казахтелеком")
---------------------------------------------------------------------
N !   Наименование оборудования       !Единица измерения! Количество
пп!                                   !                 !
---------------------------------------------------------------------
1 Коммутационное цифровое оборудование    линия           1222400
2 Радиорелейные станции                   штук            1500
3 Телефонные аппараты                      "              600000
4 Радиотелефонные терминалы                "              60000
5 Радиотелефонные базовые станции          "              300
6 Учрежденческие и офисные цифровые
  коммутационные станции                  линия           30000
7 Каналообразующие системы передачи       канал           40000
8 Радио- и TV- передатчики                штук            2000
9 Радиоприемники                           "              40000
---------------------------------------------------------------------
                    5. Организации-соисполнители
     1. НАК "Казахтелеком", г. Алматы.
     2. Институт космических исследований Министерства науки - Академии
наук Республики Казахстан, г. Алматы.
     3. Институт ионосферы Министерства науки - Академии наук
Республики Казахстан, г. Алматы.
     4. ГП "Промсвязь", г. Алматы.
     5. АО "Институт телекоммуникаций", г. Алматы.
     6. Агентство по гидрометеорологии Министерства экологии и
биоресурсов Республики Казахстан, г. Алматы.
     7. Агентство по стандартизации, метрологии и сертификации
Министерства экономики и торговли Республики Казахстан, г. Алматы.
     8. КазНГУ имени Аль-Фараби, г. Алматы.
     9. КазНТУ, г. Алматы.
     10. Физико-технологический центр при АГУ имени Абая, г. Алматы.
     11. Российский научно-исследовательский институт космического
приборостроения, г. Москва.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6. Финансирование Программы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раздел 6 внесены изменения - постановлением Правительства РК 
от 18 декабря 1998 г. N 1299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P981299_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 источником финансирования Программы является
государственный бюджет. Объем финансовых средств, выделяемых для
реализации Программы на каждый год, определяется Министерством
науки - Академией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финансово-хозяйственной деятельности акционерное общество 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Национальный центр по радиоэлектронике и связи Республики Казахстан" (АО "
НЦРЭС") в ходе поэтапного выполнения заданий Программы предусматривается 
постепенное уменьшение относительной доли бюджетных средств за счет 
возрастания доли, связанной с коммерческой и хозяйственной деятельностью 
предприятий, входящих в Центр, в том числе за счет средств, привлекаемых от 
потенциальных заказчиков (потребителей) выпускаемой продукции и иностранных 
инвесторов.
     Динамика изменения источников финансирования Программы
     1997 год                         2000 год
Бюджет-79%                        (ориентировочно)
ХКД-21%                           Бюджет-60%
                                  ИИ-5%
                                  ХКД-35%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ХКД - Хозяйственная и коммерческая деятельность (в т.ч. за счет
средств финансирования от МО и НАК "Казахтелеком")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ИИ - Иностранные инвестиционные проекты (в т. ч. по линии МНТЦ
при Министерстве науки - Академии наук Республики Казахстан)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"НЦРЭС" обладает научно-технической и производственной
инфраструктурой, обеспечивающей непрерывность цепочки
научно-технической деятельности от проводимых научно-исследовательских
работ до выпуска конечной продукции и ее реализации.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Реализуемость поставленных в Программе задач обеспечивается,
во-первых, достаточным для успешной реализации Программы кадровым
потенциалом, включающим в себя 6 докторов и более 30 кандидатов
наук, свыше 200 специалистов-разработчиков аппаратуры связи и
телекоммуникаций, и, во-вторых, наличием дополнительного
инженерно-технического и производственного потенциала,
сосредоточенного на предприятиях радиоэлектронного профиля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Поэтапная реализация Программы и развитие такой наукоемкой
отрасли как связь потребует в ближайшем будущем пополнения
существующего кадрового потенциала, в первую очередь, специалистами
высшей квалификации. С этой целью в специализированном Совете при
Институте ионосферы Министерства науки - Академии наук Республики
Казахстан необходимо предусмотреть возможность защиты диссертаций по
дополнительным специальностям: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05.12.04. радиолокация и радионавигация;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05.12.13. системы и устройства радиотехники и связи.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7. Организационно-правовое обеспечение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раздел 7 внесены изменения - постановлением Правительства РК 
от 18 декабря 1998 г. N 1299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P981299_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Координатор Программы - Министерство науки - Академия наук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Головной организацией по республиканской целевой
научно-технической программе "Создание современных систем
телекоммуникаций и связи" является АО "НЦРЭС".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