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f2c0" w14:textId="dfef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налоговой экспертизы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999.  Утратило силу - постановлением Правительства РК от 26 декабря 2001 года N 1705 ~P011705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в целях обеспечения экономических интересов Республики Казахстан, упорядочения недропользования и процесса заключения контрактов на недропользование между недропользователями и компетентными органами, уполномоченными Правительством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преамбуле заменены слова - постановлением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проведения налоговой экспертизы контрактов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20 июня 1997 г. 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порядке проведения налоговой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контрактов на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порядок проведения налоговой экспертизы контрактов на недропользование (далее - контракт), а также дополнений и изменений, вносимых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Налоговая экспертиза - обязательная экспертиза, включающая в себя анализ и оценку проекта контракта, заключаемого компетентным органом, уполномоченным Правительством Республики Казахстан, дополнений и изменений к нему, проводимая с целью определения налогового режима, в том числе установления специальных платежей и налогов недропользователей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Налоговая экспертиза контрактов проводится уполномоченными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контрактов по всем видам полезных ископаемых, за исключением общераспространенных полезных ископаемых и подземных вод, - Департаментом фискальной политики и прогнозов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контрактов по общераспространенным полезным ископаемым и подземным водам - органами налоговой службы Министерства государственных доходов Республики Казахстан по областям, городам Астане и Алматы по месту нахождения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Представители уполномоченных органов в целях проведения налоговой экспертизы принимают участие как при подготовке контрактов, так и в работе тендерной комиссии при определении недропользователя для заключения с ним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налоговой экспертизы, согласованные с недропользователями, включаются в заключения уполномоченных органов о прохождении налоговой экспертизы и подлежат обязательному включению в окончательные тексты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II. Вопросы, рассматриваемые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налоговой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налоговой экспертизы уполномоченными органами рассматриваются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обязательств по уплате налогов и других обязательных платежей в бюджет (налогового режима) в контрактах на недропользование,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отражения в контракте налогов и других обязательных платежей, установленных законодательством Республики Казахстан, порядок их исчисления и уплаты, в том числе установление порядка исчисления и уплаты специальных платежей и налогов недропользователей и налогового режима контрактов вида "О разделе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совместно с Министерством энергетики, индустрии и торговли Республики Казахстан и компетентным органом порядка выплаты и зачисления в бюджет сумм роялти, подлежащих выплате недропользователем в натуральной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совместно с компетентным органом размера и порядка уплаты в бюджет исторических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совместно с компетентным государственным органом и Министерством природных ресурсов и охраны окружающей среды Республики Казахстан размера и порядка формирования фонда ликвидации последствий разработки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положений проектов контрактов, относящихся прямо или косвенно к исчислению налогов и других обязательных платежей в бюджет,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III. Порядок проведения налоговой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Налоговая экспертиза контракта проводится до момента его заключения на основании документов, перечень которых утверждается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Налоговая экспертиза проводится при получении полного объема документов по проекту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согласования с недропользователем вопросов, указанных в разделе II настоящего Положения, и включения положений, оговаривающих налоговый режим, в контракт уполномоченный орган выдает заключение о прохождении налоговой экспертизы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осуществления последующего контроля за полнотой и своевременностью уплаты налогов и других обязательных платежей в бюджет недропользователь обязан в десятидневный срок после подписания контракта и его государственной регистрации в компетентном органе, уполномоченном Правительством Республики Казахстан по заключению контрактов на недропользование, предоставить копии контракта в Министерство финансов, Министерство государственных доходов Республики Казахстан Республики Казахстан и налоговый орган по месту регистрации недропользователя в налоговых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20 октября 2000 г.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