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c3b7" w14:textId="57ec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декабря 1996 г. N 1533 и от 7 января 1997 г.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1997 г. N 987.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решения Правительства Республики Казахстан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13 декабря 1996 г. N 1533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"О развернутом Плане мероприятий Правительства Республики Казахстан по углублению реформ на 1997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подразделе II.3 (Приватизация, реформа предприятий и управления государственной собственностью):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строках, порядковый номер 39, слово "апрель" заменить словами "IV квартал";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VII "Законодательное обеспечение реформ", порядковый номер 112, в строке: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"О медицинском страховании" в графе 4 слова "январь 1997 г." заменить словами "август 1997 год";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постановлении Правительства Республики Казахстан от 7 января 1997 г. N 14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  "О плане законопроектных работ Правительства Республики на 1997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Плане законопроектных работ Правительства Республики Казахстан на 1997 год,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строки, порядковые номера 18, 36, 39а, 46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порядковые номера 51а, 55а, 55б, 55в,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"51а Об учреждениях   Минюст            июль     август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55a О внесении        Минздрав, Фонд    август   сентябрь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изменений и           обязательного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дополнений в          медицинского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Указ Президента       страхования,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Казахстан, имеющий   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силу Закона, "О       Отдел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медицинском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страховании"          правительственных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55б Гражданско-       Минюст            август   сентябрь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процессуальный       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кодекс                Отдел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55в Кодекс об         Минюст, МВД       август   сентябрь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административных     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правонарушениях       Отдел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решений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