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2b23" w14:textId="d252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оплате труда преподавателей и сотрудников Казахского государственного национального университета имени Аль-Фараби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1997 г. N 982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Президента Республики Казахстан от 9 января 1993 г. N 1059 "О статусе Казахского государственного национального университета им. Аль-Фараби" (САПП Республики Казахстан, 1993 г., N 2, ст. 21), в целях сохранения научного и педагогического потенциала Казахского государственного национального университета им. Аль-Фараби, учитывая особый статус как автономного, ведущего и базового вуза республики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17 июня 2002 г. N 665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P020665_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некоторые решения Правительства Республики Казахстан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31 декабря 1996 г. N 1737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P961737_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Закона Республики Казахстан "О республиканском бюджете на 1997 год":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25 исключить слова "Казахского государственного национального университета имени Аль-Фараби";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постановлении Правительства Республики Казахстан от 2 апреля 1997 г. N 465 </w:t>
      </w:r>
      <w:r>
        <w:rPr>
          <w:rFonts w:ascii="Times New Roman"/>
          <w:b w:val="false"/>
          <w:i w:val="false"/>
          <w:color w:val="000000"/>
          <w:sz w:val="28"/>
        </w:rPr>
        <w:t xml:space="preserve">P970465_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признании утратившими силу некоторых решений Правительства Республики Казахстан" (САПП Республики Казахстан, 1997 г., N 14, ст. 107):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3 - 7 считать пунктами 2 - 6.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