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7603" w14:textId="0617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июля 1996 г. N 929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1997 г. N 981.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происшедшими кадровыми изменениями в органах государственного управления Республики Казахстан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июля 1996 г. N 929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P960929_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регулирующей комиссии в электроэнергетике" (САПП Республики Казахстан, 1996 г., N 32, ст. 295)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регулирующей комиссии в электроэнергетике: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Шукеева У.Е.       - Министра экономики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Казахстан, председателем Комиссии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Тиесова С.А.       - Директора Департамента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энергетики и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заместителем председателя Комиссии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Ертлесову Ж.Д.     - заместителя Министра (вице-Министра)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финансов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Радостовца Н.В.    - заместителя Министра (вице-Министра)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экономики и торговли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Ваисова М.К.       - заместителя Министра (вице-Министра)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юстиции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Руденко Ю.С.       - Директора Департамента 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отраслей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Попандопуло Е.Н.   - Директора Департамента ценообразования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Министерства экономики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Такенова А.Д.      - консультанта Отдела координации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подготовки правительственных решений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Канцелярии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Раханова М.С.      - заместителя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Абдукамалова О.А.  - заместителя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государственным имуществом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активами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Жумабекова Е.М.    - начальника Республиканского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энергетического надзора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энергетики и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Соболева В.В., Котенко Н.Л., Кусаинова Х.К., Менжулина Б.М., Шукпутова А.М.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и природных ресурсов совместно с Министерством экономики и торговли Республики Казахстан в месячный срок внести в Правительство Республики Казахстан предложение о Государственной регулирующей комиссии в электроэнергетике, соответствующей требованиям Указа Президента Республики Казахстан, имеющего силу Закона, от 23 декабря 1995 г. N 2724 "Об электроэнергетике".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