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b031" w14:textId="a12b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средств, полученных от реализации и аренды военного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1997 г. N 971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укрепления материальной базы Вооруженных Сил Республики 
Казахстан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Установить, что средства от реализации и аренды военного 
имущества (вооружение, военная техника и объекты, другие 
материальные ресурсы), полученные Министерством обороны Республики 
Казахстан дополнительно к утвержденным в республиканском бюджете 
поступлениям от реализации военного имущества за вычетом расходов по 
осуществлению этой деятельности, в полном объеме направляются 
Министерством обороны Республики Казахстан на нужды Вооруженных Сил 
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обороны Республики Казахстан открыть 
специальный банковский счет в государственном Бюджетном банке 
Республики Казахстан для зачисления средств, указанных в пункте 1 
настоящего постановления, и обеспечить их целевое расходование на 
нужды Вооруженных Сил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Признать утратившим силу постановление Правительства 
Республики Казахстан от 27 сентября 1996 г. N 1179-54c "Об
использовании средств, полученных от реализации военного имущества".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 
  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