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cc43" w14:textId="f9ec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5 декабря 1994 г.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952. Утратило силу - постановлением Правительства РК от 6 мая 2000 г. N 677 ~P000677.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Кабинета Министров Республики Казахстан
от 5 декабря 1994 г. N 1367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P941367_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Государственной
комиссии Республики Казахстан по контролю за наркотиками" следующие
изменения:
     в приложение 2 к указанному постановлению:
     ввести в состав Государственной комиссии Республики Казахстан
по контролю за наркотиками:
     Абдирова Н.М.         - заместителя кафедры уголовного права
                             Карагандинской высшей школы
                             Государственного следственного комитета
                             Республики Казахстан, секретарем
                             Государственной комиссии Республики
                             Казахстан по контролю за наркотиками
     Ашимова Н.С.          - заместителя Министра (вице-Министра)
                             экономики Республики Казахстан
     Аканова А.А.          - заместителя Министра (вице-Министра)
                             здравоохранения Республики Казахстан
     Ваисова М.К.          - заместителя Министра (вице-Министра)
                             юстиции Республики Казахстан
     Доскалиева К.Е.       - заместителя Председателя
                             Государственного следственного комитета
                             Республики Казахстан, заместителем
                             председателя (по согласованию)
     Жумабекова О.И.       - заместителя Генерального Прокурора
                             Республики Казахстан (по согласованию)
     Кирданова В.Д.        - заместителя Председателя
                             Государственного таможенного комитета
                             Республики Казахстан
     Сарабекову А.С.       - Директора Департамента среднего
                             образования и воспитания Министерства
                             образования и культуры Республики
                             Казахстан
     Сулеева Д.К.          - Директора Департамента высшего и
                             среднего специального образования
                             Министерства образования и культуры
                             Республики Казахстан
     Тилебалдинова Р.Т.    - заместителя Председателя комитета
                             национальной безопасности Республики
                             Казахстан (по согласованию);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Белорукова Н.К., Гамарника Г.Н.,
Кетебаева М.К., Матакбаева А.Р., Нурбекова М.Н., Сарсекова Б.С.,
Танарыкова Б.М., Уканова К.Ш., Дуйсекеева А.Д., Абулхатаева М.К.,
Константинова А.В., Сихимбаева Д.Д.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