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8c7f" w14:textId="2d38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Департаменте Казначейства Министерства финансов Республики Казахстан дополнительной единицы заместителя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1997 г. N 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со сложностью и значительным объемом работ, проводимых
в рамках проекта "Модернизация Казначейства",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Министерству финансов Республики Казахстан в порядке
исключения ввести дополнительную единицу заместителя Директора
Департамента Казначейства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