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fcef" w14:textId="707f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публикации государственной финансовой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1997 г. N 941. Утратило силу - постановлением Правительства РК от 13 апреля 2000 г. N 565 ~P000565.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пункта 6 статьи 17 Закона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Z960052_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и в целях публикации государственной
финансовой информации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10 июня 1997 года разработать и утвердить формы
ежеквартального отчета исполнения республиканского, местных бюджетов и
внебюджетных фондов, а также форму годового отчета исполнения
консолидированного финансового баланса государства для публикации в
печати;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через 40 дней после отчетного периода публиковать информацию о
квартальном исполнении республиканского бюджета в центральных
органах печати, с выделением расходов по обслуживанию государственного
долга.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Рекомендовать местным исполнительным органам Республики
Казахстан через 40 дней после отчетного периода публиковать
квартальные отчеты исполнения местных бюджетов в местных органах
печати, а также данные по задолженности: по заработной плате,
взносам в Фонд государственного социального страхования, Пенсионный
фонд Республики Казахстан и Фонд обязательного медицинского
страхования при Правительстве Республики Казахстан, оплате работ по
электроснабжению и теплоснабжению по утвержденной Министерством
финансов Республики Казахстан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труда и социальной защиты, Министерству
транспорта и коммуникаций и Фонду обязательного медицинского
страхования при Правительстве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30 числа месяца, следующего за отчетным периодом,
представлять в Правительство и Министерство финансов Республики
Казахстан информацию об исполнении бюджетов Фонда государственного
социального страхования, Пенсионного фонда Республики Казахстан,
Фонда содействия занятости, Фонда обязательного медицинского
страхования при Правительстве Республики Казахстан и Дорожного фонда
Республики Казахстан; а также через 40 дней - квартальные отчеты об
исполнении бюджетов вышеназванных внебюджетных фондов по
утвержденным Министерством финансов Республики Казахстан формам;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через 40 дней после отчетного периода публиковать соответственно
информацию о квартальном исполнении бюджетов Фонда государственного
социального страхования, Пенсионного фонда Республики Казахстан, Фонда
содействия занятости, Фонда обязательного медицинского страхования при
Правительстве Республики Казахстан и Дорожного фонда Республики
Казахстан по утвержденной Министерством финансов Республики Казахстан
форме, а также данные по задолженности: по обязательным взносам в
фонды и по обязательным выплатам из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через 3 месяца
после окончания отчетного финансового года публиковать в центральных
органах печати информацию о годовом исполнении консолидированного
финансового баланса государства по утвержденной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