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9ef5" w14:textId="8729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представителей Республики Казахстан в Исполнительный комитет Международного Фонда спасения Арала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1997 г. N 918. Утратило силу - постановлением Правительства РК от 17 ноября 1999 г. N 1734 ~P991734.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решением глав государств Центральной Азии о
реорганизации структуры Международного Фонда спасения Арала от 28
февраля 1997 года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Направить от Республики Казахстан полномочными
представителями в исполнительный комитет Международного Фонда
спасения Арала Оспанова Медета Оспановича - начальника
Балхаш-Алакульского бассейнового водохозяйственного объединения
Комитета по водным ресурсам Министерства сельского хозяйства
Республики Казахстан и Баялимова Даулетияра Аймагамбетовича -
директора Кзыл-Ординского филиала Исполнительной дирекции
Международного Фонда спасения Арала.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
Республики Казахстан от 3 октября 1996 г. N 1224 "О направлении
полномочного представителя Республики Казахстан в исполнительный
комитет Межгосударственного совета по проблемам бассейна Аральского
моря".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