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b686a" w14:textId="70b68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13 декабря 1996 г. N 1533 и от 7 января 1997 г. N 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мая 1997 г. N 909.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Внести в некоторые решения Правительства Республики Казахстан следующие изменения: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В постановлении Правительства Республики Казахстан от 13 декабря 1996 г. N 1533 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P961533_ </w:t>
      </w:r>
      <w:r>
        <w:rPr>
          <w:rFonts w:ascii="Times New Roman"/>
          <w:b w:val="false"/>
          <w:i w:val="false"/>
          <w:color w:val="000000"/>
          <w:sz w:val="28"/>
        </w:rPr>
        <w:t>
  "О развернутом Плане мероприятий Правительства Республики Казахстан по углублению реформ на 1997 год":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 приложении к указанному постановлению в разделе VII "Законодательное обеспечение реформ", порядковый номер 111, строки: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"О коллективных  проект         май      Минтрудсоцзащиты, Минфин,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договорах        Закона,        1997 г.  Минэкономики, Минюст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(соглашениях)    постановление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Правительства                               ".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изложить в следующей редакции: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"О коллективных  проект         ноябрь   Минтрудсоцзащиты, Минфин,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договорах        Закона,        1997 г.  Минэкономторг, Минюст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(соглашениях)    постановление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новая редакция   Правительства                              ".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 В Плане законопроектных работ Правительства Республики Казахстан на 1997 год, утвержденном постановлением Правительства Республики Казахстан от 7 января 1997 г. N 14 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P970014_ </w:t>
      </w:r>
      <w:r>
        <w:rPr>
          <w:rFonts w:ascii="Times New Roman"/>
          <w:b w:val="false"/>
          <w:i w:val="false"/>
          <w:color w:val="000000"/>
          <w:sz w:val="28"/>
        </w:rPr>
        <w:t>
  "О Плане законопроектных работ Правительства Республики Казахстан на 1997 год":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исключить строки, порядковый номер 41;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дополнить строками, порядковый номер 63а, следующего содержания: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"63а О коллективных   Минтрудсоцзащиты,      октябрь  ноябрь  декабрь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договорах        Минфин, Минэкономторг,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(соглашениях)    Минюст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новая редакция   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Отдел координации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подготовки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правительственных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решений                          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Республики Казахстан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