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980" w14:textId="5157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1997 г. N 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 Турецкой Республики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науки и техники, подписанное в Анкаре 4 марта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Турецкую Сторону о принятом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Правительством Турецкой Республики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области науки и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Турецкой Республики, далее именуемые "Договаривающимися 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 укрепления двустороннего научного и технического сотрудничества, основанного на взаимном интересе в развитии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научно-техническое сотрудничество является одним из основных путей и важнейшим фактором укрепления связей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основу и благоприятные условия для развития взаимных и технологических контактов, основанных на принципах равенства, взаимной пользы 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активно содействовать установлению и развитию взаимовыгодных двусторонних научных и технических контактов.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осуществлять сотрудничество по приоритетным направлениям науки и техники, которое будет осуществляться через соответствующие научные учреждения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может осуществляться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совместных научно-исследовательских и технических проектов в соответствии с координированными рабочими планами, соглашениями и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взаимные визиты ученых и специалистов для исследовательской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научными специалистами и экспертами на взаимной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аспирантами и стажерами;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совместных научных конференций, симпозиумов и рабочих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взаимовыгодный обмен научной и технической информацией 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совместных научно-технических центров и научно-исследовательских объектов на основе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поддержка совместных выставок и экспозиций для содействия технологическим достижениям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публикация совместных научных трудов;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контактам с научными организациями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 исследовательские работы, обмен результатами научных исследований, знанием, опытом и информацией, включая "ноу-хау", будут осуществляться в соответствии со специальными соглашениями, заключаемыми в этих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взаимном обмене делегациями экспертов и ученых, расходы по их пребыванию полностью берет на себя принимающая Сторона. Транспортные расходы в оба конца выплачивает направляющая Сторона. В случае непредвиденных обстоятельств, стоимость медицинского лечения экспертов или ученых будет оплачена принимающей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Коммерческое использование результатов совместных исследований должно осуществляться только в соответствии со специальными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науки - Академия наук Республики Казахстан и Совет по науке и технике (TUBITAK) Турецкой Республики, (TUBA) Академия наук Турецкой Республики являются исполнительными органами Договаривающихся сторон, обеспечивающими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создадут совместную Комиссию по научному и техническому сотрудничеству, которая будет состоять из представителей от каждой стороны, назначенных ими, которые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программы, соответствующие взаимным интересам и нести ответственность за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и содействовать развитию прямых контактов между организациями-исполнителями.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будет проводить свои заседания один раз в два года, поочередно в столицах двух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деятельность в рамках настоящего Соглашения, будет осуществляться в соответствии с действующим законодательством и нормативными актами государств Договаривающихся сторон, на территории которых эта деятельность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связанные с толкованием и применением настоящего Соглашения будут разрешаться путем консультаций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дополнено или изменено по взаимному согласию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выполнения соответствующих внутригосударственных процедур, предусмотренных законодательством Договаривающихся сторон и извещения об этом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его действие будет автоматически продлеваться на следующий один год, если ни одна из Договаривающихся сторон не заявит о своем намерении денонсации его путем письменного уведомления не позднее чем за шесть месяцев до истечения очередного срока действия настоящего Соглашения.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истечении срока настоящего Соглашения Договаривающиеся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предоставят право продолжить и завершить проекты, принятые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Анкаре 4 марта 1997 года в двух экземплярах,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турецком языках, причем все тексты имеют одинаковую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