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9a8c" w14:textId="5df9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аккредитации корреспондентов и открытии корреспондентских пунктов средств массовой информации иностранных государств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1997 г. № 903. Утратило силу постановлением Правительства Республики Казахстан от 24 февраля 2014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Положение об аккредитации корреспондентов и открытии корреспондентских пунктов средств массовой информации иностранных государств на территории Республики Казахстан.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                                        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29 мая 1997 г. N 903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об аккредитации корреспондентов и открытии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корреспондентских пунктов средств массовой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информации иностранных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системой международного сотрудничества в области распространения информации и в целях широкого информирования мировой общественности о внутренней и международной жизни Республики Казахстан на территории республики осуществляется деятельность корреспондентов (журналистов) средств массовой информации иностранных государств, постоянно или временно аккредитованных при Министерстве иностранных дел Республики Казахстан, в том числе прибывающих по линии других органов и организаций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Правовое положение и профессиональная деятельность аккредитованных в Республике Казахстан корреспондентов средств массовой информации иностранных государств (в том числе из стран Содружества Независимых Государств)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нормативными актами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договорами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ратифицированными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Республикой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Аккредитация корреспондентов и других представителей средств массовой информации иностранных государств в Республике Казахстан осуществляется Министерством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II. Открытие корреспондентского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Обращение по поводу открытия корреспондентского пункта средства массовой информации иностранного государства и аккредитования корреспондента при Министерстве иностранных дел Республики Казахстан, а также временного пребывания корреспондента на территории Республики Казахстан направляется в письменной форме руководством заинтересованного средства массовой информации иностранного государства в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должно включать в себя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письмо на официальном бланке средства массовой информации за подписью его руководителя или дипломатическая нота посольства соответствующей страны Республике Казахстана, с указанием срока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средстве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журналистской деятельности корреспондента;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документы, необходимые для решения вопроса об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об открытии (расширении) корреспондентского пункта средства массовой информации иностранного государства на территории Республики Казахстан принимается Министерством иностранных дел Республики Казахстан в течение 1 месяца со дня получения всех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Постоянная аккредитация осуществляется на 1 год с последующей пролонгацией на этот же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аккредитация осуществляется на срок до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качестве корреспондентов средств массовой информации иностранных государств в Республике Казахстан могут быть аккредитованы журналисты независимо от их постоянного места жительства и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Аккредитованный корреспондент средства массовой информации иностранного государства по прибытии в Республику Казахстан получает в Министерстве иностранных дел Республики Казахстан удостоверение установленного образца о постоянной или временной аккредитации, членам его семьи выдается карточка члена семьи корреспондента.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Техническим сотрудникам корреспондентского пункта выдается карточка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удостоверений и карточек утверждаются Министерством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утраты удостоверения об аккредитации, карточки члена семьи или карточки технического сотрудника корреспондентского пункта лицо, утратившее документ, обязано сообщить об этом в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дубликата документа производится в течение двух недель.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Временная аккредитация корреспондента средства массовой информации иностранного государства производится Министерством иностранных дел Республики Казахстан. Временно аккредитованными могут быть корреспонденты средств массовой информации иностранных государств, прибывшие в Республику Казахстан с целевым заданием, а также журналисты, прибывшие на замену основного корреспондента в случае отпуска, болезни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в Казахстане различных международных и внутренних мероприятий (конгрессы, съезды, форумы, семинары и т.п.) корреспонденты средств массовой информации иностранных государств оформляют краткосрочную поездку через дипломатическое или консульское учреждение Республики Казахстан в соответствующей стране, а в случае отсутствия указанных учреждений - через Министерство иностранных дел Республики Казахстан и временно аккредитуются при проводящих указанные мероприятия организациях, которые доводят до их сведения содержание настоящего Положения в части их прав и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III. Права и обязанности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корреспондентов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Корреспонденты средств массовой информации иностранных государств, аккредитованные в Республике Казахстан, пользуются правами и свободами,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международными договорами, участником которых является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Корреспонденты и другие представители средств массовой информации иностранных государств, аккредитованные в Республике Казахстан, обязаны соблюдать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законы и другие нормативные акты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нарушения корреспондентами средств массовой информации иностранных государств законодательства Республики Казахстан они подлежат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к юридической ответственности корреспондента средства массовой информации иностранного государства влечет за собой лишение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нарушения корреспондентами средств массовой информации иностранных государств правил в области распространения информации,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Положением, пропаганды или агитации насильственного изменения конституционного строя, нарушения территориальной целостности республики,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 они могут быть лишены аккредитации соответствующим решением Министерства иностранных дел Республики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Министерства иностранных дел Республики Казахстан о лишении аккредитации корреспондента средства массовой информации иностранного государства означает невозможность его дальнейшего пребывания в Республике Казахстан в качестве корреспондента.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 уведомляет о своем решении соответствующие государственные органы Республики Казахстан, дипломатическое представительство соответствующей страны, руководство средства массовой информации иностранного государства и корреспондента, лишенного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IV. Доступ к источникам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Доступ аккредитованных в Республике Казахстан корреспондентов и других представителей иностранных средств массовой информации иностранных государств к источникам информации регулируется 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нормативными актами Республики Казахстан, а также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иностранных дел Республики Казахстан способствует получению доступа на официальные пресс-конференции и другие официальные мероприятия аккредитованным корреспондентам.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V. Передвижение корреспондентов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других представителей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информации иностранных государств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Корреспонденты и другие представители средств массовой информации иностранных государств, аккредитованные в Республике Казахстан, имеют право на передвижение по территории Республики Казахстан в соответствии с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