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56c3" w14:textId="35f5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Республики Казахстан, Кыргызской Республики и Республики Узбекистан о создании общего научно-технологического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1997 г. N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Правительствами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Кыргызской Республики и Республики Узбекистан о создании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научно-технологического пространства, подписанное 14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года в городе Бишкеке.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Кыргызскую и Узбекскую Стороны о принятом решении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между Правительствами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Кыргызской Республики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создании общего научно-технологического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Республики Казахстан, Кыргызской Республики и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Договором о создании единого экономического пространства между Республикой Казахстан, Кыргызской Республикой и Республикой Узбекистан от 30 апреля 1994 года и решением Глав государств Республики Казахстан, Кыргызской Республики и Республики Узбекистан о Программе действий по формированию единого экономического пространства на 1996 - 1998 годы от 23 августа 1996 года, (раздел IV, пункт 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принять неотложные меры по поддержке науки, сохранению и развитию научно-технологических потенциалов,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развития науки и техники, наиболее полно и эффективно использовать научно-технологические потенциалы в социально-экономическом развитии государств-участников,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предпримут согласованные меры по созданию общего научно-технологического пространства, формирование которого будет происходить поэтапно во взаимосвязи с развитием интеграционных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научно-технологическое пространство государств-участников Соглашения подразумевает проведение этими государствами согласованной научно-технологической политики по направлениям науки и техники, представляющим взаимный интерес, гармонизацию национальных нормативно-правовых баз, предоставление каждому государству-участнику настоящего Соглашения возможности использования рынков научно-технологического товара и услуг других государств-участников Соглашения в соответствии с их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общего научно-технологического пространства Стороны обеспечат взаимодействие в решении конкретных задач,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механизма координации интеграционных процессов в области науки, технологий и подготовки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выработку финансово-экономических механизмов, системы взаимных расчетов и платежей при проведении совместных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отмену таможенных ограничений при обмене результатами научных исследований, экспериментальными и опытными образцами и технологиями, передаче научной литературы, научно-технической информации, приборов, экспериментального оборудования, реактивов и других материалов для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свободного доступа к открытой научно-технической информации и данным, не имеющим коммерческого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равных прав научно-исследовательским организациям, ученым и специалистам государств - участников настоящего Соглашения на рынках научно-технологических товаров и услуг, а также при участии в конкурсах на открытые государственные заказы.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условием реализации настоящего Соглашения Стороны рассматривают признание приоритета научно-технологической сферы всеми государствами-участниками настоящего Соглашения, выражающееся в необходимости ускоренного формирования нормативно-правовой базы ее поддержки и развития, а также соответствующего этому приоритету гарантированного уровня государственного финансирования данной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первоочередных мер, направленных на создание общего научно-технологического пространства Стороны считают необходимым подготовить и подписать следующие межгосударственные и межправительственные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формировании и статусе межгосударственных научных и научно-технологических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учреждении и статусе международных научно-исследовательских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привлечения к выполнению национальных научно-технологических программ научных организаций, ученых и специалистов государств-участников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безвалютного обмена научными изданиями и периодикой, переводной зарубежной научной и научно-педагогической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межбиблиотечного абонемента.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согласованных решений по реализации настоящего Соглашения создается Координационный Совет по научно-технологическому развитию (КСНТР). КСНТР состоит из руководителей органов государственного управления сферой науки и технологий, осуществляет свою деятельность на основании Положения, утверждаемого Межгосударственным Советом Республики Казахстан, Кыргызской Республики и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КСНТР рассматривает концептуальные вопросы формирования общего научно-технологического пространства, определяет приоритетные направления и формы научно-технологического сотрудничества, принимает в пределах своей компетенции решения, подготавливает и вносит в установленном порядке на рассмотрение глав государств и глав правительств проекты документов по вопросам, связанным с решением конкретных задач создания общего научно-технологического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Организационное обеспечение деятельности КСНТР осуществляется Исполкомом Межгосударственного Совета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научно-исследовательских работ, выполняемых научными организациями, учеными и специалистами государств-участников в рамках межгосударственных научных и научно-технологических программ и проектов осуществляется, как правило, соответствующей Стороной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финансирования отдельных межгосударственных научно-технологических программ и проектов, а также международных научно-исследовательских центров могут создаваться специальные целевые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мере развития интеграционных процессов в целом, а также формирования общего научно-технологического пространства, Стороны на основании предложений КСНТР рассмотрят вопрос о создании за счет долевых вкладов Межгосударственного фонда научно-технологического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реализации настоящего Соглашения Стороны предпримут скоординированные меры по подготовке соответствующих национальных нормативно-правовых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реализации настоящего Соглашения в целом, равно как и участие в решении конкретных задач по различным направлениям создания общего научно-технологического пространства, а также в программах и проектах многостороннего сотрудничества между собой, осуществляются на взаимовыгодной и добровольной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воздерживаться от действий, противоречащих положениям данного Соглашения и препятствующих реализации поставленных в нем целей, а также наносящих ущерб другим государствам-участникам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сохраняют за собой право самостоятельного и независимого определения форм и условий научно-технологических отношений с государствами, не участвующими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применяется со дня подписания и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на следующие пятилетние периоды,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Исполнительный комитет Межгосударственного Совета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любого государства, признающего положения Соглашения, действующие на момент присоединения, и выражающего готовность выполнять их в полном объеме. Присоединение осуществляется на условиях и в порядке, определяемом в отдельном Соглашении с присоединяющимся государством, которое предварительно согласовывается и подлежит одобрению всеми Сторонами в соответствии с их внутригосударственными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Любая Сторона может выйти из Соглашения путем направления за 6 месяцев до выхода письменного уведомления депозитарию о своем намерении выйти из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любой из Сторон положений настоящего Соглашения, наносящего ущерб достижению его целей, другие Стороны вправе принять решение о приостановлении действия Соглашения или его отдельных положений в отношении этой Стороны, либо принять решение об исключении ее из числа 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разрешения возможных споров и претензий, связанных с обязательствами Сторон, в том числе материального характера, положения настоящего Соглашения продолжают действовать в отношении прекратившей участие Стороны вплоть до полного урегулирования всех требований.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Бишкеке 14 марта 1997 года в одном подлинном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Подлинный экземпляр находится в Исполнительном комитете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Межгосударственного Совета Республики Казахстан,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и Республики Узбекистан, который направит в каждое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государство-участник,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 За Правительство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 Кыргызской Республики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