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ed90" w14:textId="0c1e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марта 1997 г. N 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1997 г. N 894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24 марта 1997 г. N 401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закупке зерна в государственные ресурсы из урожая 1997 года"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"Зерновые компании самостоятельно заключают договоры на поставку горюче-смазочных материалов, семян, техники, оборудования, запасных частей и комплектующих, средств химической защиты растений, удобрений и других материальных ресурсов под государственные закупки зерна".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