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5400" w14:textId="b9d5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26 апреля 1997 г. N 665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1997 г. N 886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Внести в постановление Правительства Республики Казахстан от 26
апреля 1997 г. N 665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P970665_ </w:t>
      </w:r>
      <w:r>
        <w:rPr>
          <w:rFonts w:ascii="Times New Roman"/>
          <w:b w:val="false"/>
          <w:i w:val="false"/>
          <w:color w:val="000000"/>
          <w:sz w:val="28"/>
        </w:rPr>
        <w:t>
  "О создании Фонда развития малого
предпринимательства" следующие изменения и дополнение:
     в пункте 6 слово "Правлением" заменить словами "Наблюдательным
советом";
     в пункте 8:
     слово "Правление" заменить словами "Наблюдательный совет";
     исключить слова "являющееся высшим органом Фонда";
     дополнить пунктом 9 следующего содержания:
     "9. Председатель Правления Фонда по должности является членом
Наблюдательного совета";
     пункт 9 считать пунктом 10;
     в приложении к указанному постановлению:
     в заголовке слово "Правления" заменить словами "Наблюдательного
совета";
     по строке "Адасбаев Е.А." исключить слова "заместитель
председателя".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