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5176" w14:textId="56a5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Кабинета Министров Республики Казахстан от 6 октября 1994 г. N 1120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883.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21 марта 1997 г.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оказании социальной помощи семьям, имеющим детей" (САПП Республики Казахстан, 1997 г., N 13, ст. 92),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6 октября 1994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совершения операций по взиманию, учету, зачислению и расходованию средств Пенсионного фонда Республики Казахстан,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22 слово "пособий"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29-33, 35-40 после слова "пособий" дополнить словами "кроме пособий семьям, имеющим детей".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