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1886" w14:textId="1a71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органов, обеспечивающих контроль за производством и оборотом алкогольной продукции, и пресечения правонарушений в этой сфере&lt;*&gt; Сноска. В название внесено изменение - постановлением Правительства РК от 19 января 1999 г. N 31 ~P990031. 1999 г. N 31 ~P990031.</w:t>
      </w:r>
    </w:p>
    <w:p>
      <w:pPr>
        <w:spacing w:after="0"/>
        <w:ind w:left="0"/>
        <w:jc w:val="both"/>
      </w:pPr>
      <w:r>
        <w:rPr>
          <w:rFonts w:ascii="Times New Roman"/>
          <w:b w:val="false"/>
          <w:i w:val="false"/>
          <w:color w:val="000000"/>
          <w:sz w:val="28"/>
        </w:rPr>
        <w:t>Постановление Правительства Республики Казахстан от 26 мая 1997 г. N 882.</w:t>
      </w:r>
    </w:p>
    <w:p>
      <w:pPr>
        <w:spacing w:after="0"/>
        <w:ind w:left="0"/>
        <w:jc w:val="both"/>
      </w:pPr>
      <w:r>
        <w:rPr>
          <w:rFonts w:ascii="Times New Roman"/>
          <w:b w:val="false"/>
          <w:i w:val="false"/>
          <w:color w:val="000000"/>
          <w:sz w:val="28"/>
        </w:rPr>
        <w:t xml:space="preserve">
      В соответствии с пунктом 4 постановления Правительства Республики Казахстан от 14 февраля 1997 г. </w:t>
      </w:r>
      <w:r>
        <w:rPr>
          <w:rFonts w:ascii="Times New Roman"/>
          <w:b w:val="false"/>
          <w:i w:val="false"/>
          <w:color w:val="000000"/>
          <w:sz w:val="28"/>
        </w:rPr>
        <w:t>N 217</w:t>
      </w:r>
      <w:r>
        <w:rPr>
          <w:rFonts w:ascii="Times New Roman"/>
          <w:b w:val="false"/>
          <w:i w:val="false"/>
          <w:color w:val="000000"/>
          <w:sz w:val="28"/>
        </w:rPr>
        <w:t xml:space="preserve"> "О мерах по упорядочению производства, импорта и реализации этилового спирта и алкогольной продукции в Республике Казахстан" (САПП Республики Казахстан, 1997 г., N 7, ст. 52) Правительство Республики Казахстан постановляет: </w:t>
      </w:r>
    </w:p>
    <w:p>
      <w:pPr>
        <w:spacing w:after="0"/>
        <w:ind w:left="0"/>
        <w:jc w:val="both"/>
      </w:pPr>
      <w:r>
        <w:rPr>
          <w:rFonts w:ascii="Times New Roman"/>
          <w:b w:val="false"/>
          <w:i w:val="false"/>
          <w:color w:val="000000"/>
          <w:sz w:val="28"/>
        </w:rPr>
        <w:t xml:space="preserve">
      Утвердить прилагаемые Правила взаимодействия органов, обеспечивающих контроль за производством и оборотом алкогольной продукции, и пресечения правонарушений в этой сфере.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абзац второй внесены изменения - постановлением Правительства РК от 19 января 1999 г. </w:t>
      </w:r>
      <w:r>
        <w:rPr>
          <w:rFonts w:ascii="Times New Roman"/>
          <w:b w:val="false"/>
          <w:i w:val="false"/>
          <w:color w:val="000000"/>
          <w:sz w:val="28"/>
        </w:rPr>
        <w:t>N 31</w:t>
      </w:r>
      <w:r>
        <w:rPr>
          <w:rFonts w:ascii="Times New Roman"/>
          <w:b w:val="false"/>
          <w:i w:val="false"/>
          <w:color w:val="ff0000"/>
          <w:sz w:val="28"/>
        </w:rPr>
        <w:t xml:space="preserve">.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xml:space="preserve">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1997 г. N 882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взаимодействия органов, обеспечивающих</w:t>
      </w:r>
      <w:r>
        <w:br/>
      </w:r>
      <w:r>
        <w:rPr>
          <w:rFonts w:ascii="Times New Roman"/>
          <w:b/>
          <w:i w:val="false"/>
          <w:color w:val="000000"/>
        </w:rPr>
        <w:t>контроль за производством и оборотом</w:t>
      </w:r>
      <w:r>
        <w:br/>
      </w:r>
      <w:r>
        <w:rPr>
          <w:rFonts w:ascii="Times New Roman"/>
          <w:b/>
          <w:i w:val="false"/>
          <w:color w:val="000000"/>
        </w:rPr>
        <w:t>алкогольной продукции, и пресечения</w:t>
      </w:r>
      <w:r>
        <w:br/>
      </w:r>
      <w:r>
        <w:rPr>
          <w:rFonts w:ascii="Times New Roman"/>
          <w:b/>
          <w:i w:val="false"/>
          <w:color w:val="000000"/>
        </w:rPr>
        <w:t>правонарушений в этой сфере</w:t>
      </w:r>
    </w:p>
    <w:bookmarkStart w:name="z4" w:id="1"/>
    <w:p>
      <w:pPr>
        <w:spacing w:after="0"/>
        <w:ind w:left="0"/>
        <w:jc w:val="both"/>
      </w:pPr>
      <w:r>
        <w:rPr>
          <w:rFonts w:ascii="Times New Roman"/>
          <w:b w:val="false"/>
          <w:i w:val="false"/>
          <w:color w:val="ff0000"/>
          <w:sz w:val="28"/>
        </w:rPr>
        <w:t xml:space="preserve">
      Сноска. В название внесены изменения - постановлением Правительства РК от 19 января 1999 г. </w:t>
      </w:r>
      <w:r>
        <w:rPr>
          <w:rFonts w:ascii="Times New Roman"/>
          <w:b w:val="false"/>
          <w:i w:val="false"/>
          <w:color w:val="ff0000"/>
          <w:sz w:val="28"/>
        </w:rPr>
        <w:t>N 31</w:t>
      </w:r>
      <w:r>
        <w:rPr>
          <w:rFonts w:ascii="Times New Roman"/>
          <w:b w:val="false"/>
          <w:i w:val="false"/>
          <w:color w:val="ff0000"/>
          <w:sz w:val="28"/>
        </w:rPr>
        <w:t xml:space="preserve">. </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1"/>
    <w:p>
      <w:pPr>
        <w:spacing w:after="0"/>
        <w:ind w:left="0"/>
        <w:jc w:val="both"/>
      </w:pPr>
      <w:r>
        <w:rPr>
          <w:rFonts w:ascii="Times New Roman"/>
          <w:b w:val="false"/>
          <w:i w:val="false"/>
          <w:color w:val="000000"/>
          <w:sz w:val="28"/>
        </w:rPr>
        <w:t xml:space="preserve">
      1. Настоящие Правила определяют взаимодействие органов, обеспечивающих контроль за производством и оборотом алкогольной продукции (далее - контролирующие органы), и своевременное выявление и пресечение правонарушений в этой сфере в соответствии с </w:t>
      </w:r>
      <w:r>
        <w:rPr>
          <w:rFonts w:ascii="Times New Roman"/>
          <w:b w:val="false"/>
          <w:i w:val="false"/>
          <w:color w:val="000000"/>
          <w:sz w:val="28"/>
        </w:rPr>
        <w:t>законами</w:t>
      </w:r>
      <w:r>
        <w:rPr>
          <w:rFonts w:ascii="Times New Roman"/>
          <w:b w:val="false"/>
          <w:i w:val="false"/>
          <w:color w:val="000000"/>
          <w:sz w:val="28"/>
        </w:rPr>
        <w:t xml:space="preserve">, актами Президента и Правительства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19 января 1999 г. </w:t>
      </w:r>
      <w:r>
        <w:rPr>
          <w:rFonts w:ascii="Times New Roman"/>
          <w:b w:val="false"/>
          <w:i w:val="false"/>
          <w:color w:val="000000"/>
          <w:sz w:val="28"/>
        </w:rPr>
        <w:t>N 31</w:t>
      </w:r>
      <w:r>
        <w:rPr>
          <w:rFonts w:ascii="Times New Roman"/>
          <w:b w:val="false"/>
          <w:i w:val="false"/>
          <w:color w:val="ff0000"/>
          <w:sz w:val="28"/>
        </w:rPr>
        <w:t xml:space="preserve">.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Контролирующими органами, на которые распространяются положения данных Правил, являются органы Комитета по государственному контролю над производством и оборотом алкогольной продукции, Комитета налоговой полиции, Таможенного комитета, Налогового комитета Министерства государственных доходов Республики Казахстан, органы Министерства внутренних дел Республики Казахстан, органы Министерства транспорта и коммуникаций Республики Казахстан, органы Национального агентства по статистике и анализу Республики Казахстан, органы Комитета по стандартизации, метрологии и сертификации Министерства энергетики, индустрии и торговли Республики Казахстан, акимы областей, городов Астаны и Алматы.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19 января 1999 г. </w:t>
      </w:r>
      <w:r>
        <w:rPr>
          <w:rFonts w:ascii="Times New Roman"/>
          <w:b w:val="false"/>
          <w:i w:val="false"/>
          <w:color w:val="000000"/>
          <w:sz w:val="28"/>
        </w:rPr>
        <w:t>N 31</w:t>
      </w:r>
      <w:r>
        <w:rPr>
          <w:rFonts w:ascii="Times New Roman"/>
          <w:b w:val="false"/>
          <w:i w:val="false"/>
          <w:color w:val="ff0000"/>
          <w:sz w:val="28"/>
        </w:rPr>
        <w:t xml:space="preserve">.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Контролирующие органы взаимодействуют на основе: </w:t>
      </w:r>
    </w:p>
    <w:bookmarkEnd w:id="3"/>
    <w:p>
      <w:pPr>
        <w:spacing w:after="0"/>
        <w:ind w:left="0"/>
        <w:jc w:val="both"/>
      </w:pPr>
      <w:r>
        <w:rPr>
          <w:rFonts w:ascii="Times New Roman"/>
          <w:b w:val="false"/>
          <w:i w:val="false"/>
          <w:color w:val="000000"/>
          <w:sz w:val="28"/>
        </w:rPr>
        <w:t xml:space="preserve">
      принципа равенства всех участников при решении вопросов, связанных с производством и оборотом алкогольной продукции; </w:t>
      </w:r>
    </w:p>
    <w:p>
      <w:pPr>
        <w:spacing w:after="0"/>
        <w:ind w:left="0"/>
        <w:jc w:val="both"/>
      </w:pPr>
      <w:r>
        <w:rPr>
          <w:rFonts w:ascii="Times New Roman"/>
          <w:b w:val="false"/>
          <w:i w:val="false"/>
          <w:color w:val="000000"/>
          <w:sz w:val="28"/>
        </w:rPr>
        <w:t xml:space="preserve">
      самостоятельности каждого органа в пределах предоставляемых ему  законодательством Республики Казахстан полномочий при выполнении совместных решений и проведении мероприятий; </w:t>
      </w:r>
    </w:p>
    <w:p>
      <w:pPr>
        <w:spacing w:after="0"/>
        <w:ind w:left="0"/>
        <w:jc w:val="both"/>
      </w:pPr>
      <w:r>
        <w:rPr>
          <w:rFonts w:ascii="Times New Roman"/>
          <w:b w:val="false"/>
          <w:i w:val="false"/>
          <w:color w:val="000000"/>
          <w:sz w:val="28"/>
        </w:rPr>
        <w:t xml:space="preserve">
      ответственности руководителей каждого органа за выполнение совместных решений в пределах предоставляемых им законодательством Республики Казахстан полномочий. </w:t>
      </w:r>
    </w:p>
    <w:bookmarkStart w:name="z7" w:id="4"/>
    <w:p>
      <w:pPr>
        <w:spacing w:after="0"/>
        <w:ind w:left="0"/>
        <w:jc w:val="both"/>
      </w:pPr>
      <w:r>
        <w:rPr>
          <w:rFonts w:ascii="Times New Roman"/>
          <w:b w:val="false"/>
          <w:i w:val="false"/>
          <w:color w:val="000000"/>
          <w:sz w:val="28"/>
        </w:rPr>
        <w:t xml:space="preserve">
      4. Взаимодействие контролирующих органов осуществляется в следующих основных формах: </w:t>
      </w:r>
    </w:p>
    <w:bookmarkEnd w:id="4"/>
    <w:p>
      <w:pPr>
        <w:spacing w:after="0"/>
        <w:ind w:left="0"/>
        <w:jc w:val="both"/>
      </w:pPr>
      <w:r>
        <w:rPr>
          <w:rFonts w:ascii="Times New Roman"/>
          <w:b w:val="false"/>
          <w:i w:val="false"/>
          <w:color w:val="000000"/>
          <w:sz w:val="28"/>
        </w:rPr>
        <w:t xml:space="preserve">
      проведение совещаний руководителей этих органов; </w:t>
      </w:r>
    </w:p>
    <w:p>
      <w:pPr>
        <w:spacing w:after="0"/>
        <w:ind w:left="0"/>
        <w:jc w:val="both"/>
      </w:pPr>
      <w:r>
        <w:rPr>
          <w:rFonts w:ascii="Times New Roman"/>
          <w:b w:val="false"/>
          <w:i w:val="false"/>
          <w:color w:val="000000"/>
          <w:sz w:val="28"/>
        </w:rPr>
        <w:t xml:space="preserve">
      обмен информацией по вопросам контроля за производством и оборотом алкогольной продукции; </w:t>
      </w:r>
    </w:p>
    <w:p>
      <w:pPr>
        <w:spacing w:after="0"/>
        <w:ind w:left="0"/>
        <w:jc w:val="both"/>
      </w:pPr>
      <w:r>
        <w:rPr>
          <w:rFonts w:ascii="Times New Roman"/>
          <w:b w:val="false"/>
          <w:i w:val="false"/>
          <w:color w:val="000000"/>
          <w:sz w:val="28"/>
        </w:rPr>
        <w:t xml:space="preserve">
      изучение и распространение положительного опыта работы по выявлению нарушений; </w:t>
      </w:r>
    </w:p>
    <w:p>
      <w:pPr>
        <w:spacing w:after="0"/>
        <w:ind w:left="0"/>
        <w:jc w:val="both"/>
      </w:pPr>
      <w:r>
        <w:rPr>
          <w:rFonts w:ascii="Times New Roman"/>
          <w:b w:val="false"/>
          <w:i w:val="false"/>
          <w:color w:val="000000"/>
          <w:sz w:val="28"/>
        </w:rPr>
        <w:t xml:space="preserve">
      проведение целевых совместных мероприятий по выявлению правонарушений в сфере производства и оборота алкогольной продукции, а также устранение причин и условий, способствующих их совершению; </w:t>
      </w:r>
    </w:p>
    <w:p>
      <w:pPr>
        <w:spacing w:after="0"/>
        <w:ind w:left="0"/>
        <w:jc w:val="both"/>
      </w:pPr>
      <w:r>
        <w:rPr>
          <w:rFonts w:ascii="Times New Roman"/>
          <w:b w:val="false"/>
          <w:i w:val="false"/>
          <w:color w:val="000000"/>
          <w:sz w:val="28"/>
        </w:rPr>
        <w:t xml:space="preserve">
      взаимное использование возможностей для повышения квалификации работников путем проведения совместных семинаров, конференций; </w:t>
      </w:r>
    </w:p>
    <w:p>
      <w:pPr>
        <w:spacing w:after="0"/>
        <w:ind w:left="0"/>
        <w:jc w:val="both"/>
      </w:pPr>
      <w:r>
        <w:rPr>
          <w:rFonts w:ascii="Times New Roman"/>
          <w:b w:val="false"/>
          <w:i w:val="false"/>
          <w:color w:val="000000"/>
          <w:sz w:val="28"/>
        </w:rPr>
        <w:t xml:space="preserve">
      оказание взаимной помощи по обеспечению безопасности в процессе деятельности по выявлению правонарушений и контролю за производством и оборотом алкогольной продукции; </w:t>
      </w:r>
    </w:p>
    <w:p>
      <w:pPr>
        <w:spacing w:after="0"/>
        <w:ind w:left="0"/>
        <w:jc w:val="both"/>
      </w:pPr>
      <w:r>
        <w:rPr>
          <w:rFonts w:ascii="Times New Roman"/>
          <w:b w:val="false"/>
          <w:i w:val="false"/>
          <w:color w:val="000000"/>
          <w:sz w:val="28"/>
        </w:rPr>
        <w:t xml:space="preserve">
      разработка и утверждение согласованных совместных мероприятий. </w:t>
      </w:r>
    </w:p>
    <w:bookmarkStart w:name="z8" w:id="5"/>
    <w:p>
      <w:pPr>
        <w:spacing w:after="0"/>
        <w:ind w:left="0"/>
        <w:jc w:val="both"/>
      </w:pPr>
      <w:r>
        <w:rPr>
          <w:rFonts w:ascii="Times New Roman"/>
          <w:b w:val="false"/>
          <w:i w:val="false"/>
          <w:color w:val="000000"/>
          <w:sz w:val="28"/>
        </w:rPr>
        <w:t xml:space="preserve">
      5. В целях пресечения правонарушений при производстве и обороте алкогольной продукции Комитет по государственному контролю над производством и оборотом алкогольной продукции Министерства государственных доходов Республики Казахстан направляет в Министерство внутренних дел, Комитет налоговой полиции Министерства государственных доходов Республики Казахстан, Министерство финансов, Таможенный комитет Министерства государственных доходов Республики Казахстан реестры выданных лицензий на производство алкогольной продукции, изменения и дополнения к ним, а также реестры приостановленных лицензий на производство алкогольной продукции и декларации производства и оборота этилового спирта и алкогольной продукции.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19 января 1999 г. </w:t>
      </w:r>
      <w:r>
        <w:rPr>
          <w:rFonts w:ascii="Times New Roman"/>
          <w:b w:val="false"/>
          <w:i w:val="false"/>
          <w:color w:val="000000"/>
          <w:sz w:val="28"/>
        </w:rPr>
        <w:t>N 31</w:t>
      </w:r>
      <w:r>
        <w:rPr>
          <w:rFonts w:ascii="Times New Roman"/>
          <w:b w:val="false"/>
          <w:i w:val="false"/>
          <w:color w:val="ff0000"/>
          <w:sz w:val="28"/>
        </w:rPr>
        <w:t xml:space="preserve">.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6. Органы управления торговли на местах при обнаружении фактов продажи алкогольной продукции без акцизных марок, сертификатов соответствия и других документов, наличие которых регламентируется действующим законодательством, а также в неустановленных местах принимают меры в пределах своей компетенции и направляют информацию об этих нарушениях в контролирующие органы. </w:t>
      </w:r>
    </w:p>
    <w:bookmarkEnd w:id="6"/>
    <w:p>
      <w:pPr>
        <w:spacing w:after="0"/>
        <w:ind w:left="0"/>
        <w:jc w:val="both"/>
      </w:pPr>
      <w:r>
        <w:rPr>
          <w:rFonts w:ascii="Times New Roman"/>
          <w:b w:val="false"/>
          <w:i w:val="false"/>
          <w:color w:val="000000"/>
          <w:sz w:val="28"/>
        </w:rPr>
        <w:t xml:space="preserve">
      Комитет по государственному контролю над производством и оборотом алкогольной продукции Министерства государственных доходов Республики Казахстан и его органы на местах принимают решение об отзыве лицензии или приостановлении ее действия на право производства спирта этилового, изготовленного из всех видов сырья, а также алкогольной продукции, виноматериалов и полуфабрикатов этой продукции в случаях, предусмотренных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19 января 1999 г. </w:t>
      </w:r>
      <w:r>
        <w:rPr>
          <w:rFonts w:ascii="Times New Roman"/>
          <w:b w:val="false"/>
          <w:i w:val="false"/>
          <w:color w:val="000000"/>
          <w:sz w:val="28"/>
        </w:rPr>
        <w:t>N 31</w:t>
      </w:r>
      <w:r>
        <w:rPr>
          <w:rFonts w:ascii="Times New Roman"/>
          <w:b w:val="false"/>
          <w:i w:val="false"/>
          <w:color w:val="ff0000"/>
          <w:sz w:val="28"/>
        </w:rPr>
        <w:t xml:space="preserve">.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Министерство финансов Республики Казахстан и налоговые службы при проведении проверок налогоплательщиков в случае установления фактов нарушений Порядка маркировки алкогольной продукции акцизными марками оформляют их отдельным актом, который направляют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органам управления торговли на местах для принятия установленных законодательством мер. Сведения об этих нарушениях по товарам иностранного производства направляют органам Таможенного комитета Министерства государственных доходов Республики Казахстан для рассмотрения и принятия соответствующих мер.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19 января 1999 г. </w:t>
      </w:r>
      <w:r>
        <w:rPr>
          <w:rFonts w:ascii="Times New Roman"/>
          <w:b w:val="false"/>
          <w:i w:val="false"/>
          <w:color w:val="000000"/>
          <w:sz w:val="28"/>
        </w:rPr>
        <w:t>N 31</w:t>
      </w:r>
      <w:r>
        <w:rPr>
          <w:rFonts w:ascii="Times New Roman"/>
          <w:b w:val="false"/>
          <w:i w:val="false"/>
          <w:color w:val="ff0000"/>
          <w:sz w:val="28"/>
        </w:rPr>
        <w:t xml:space="preserve">.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8. При поступлении информации от соответствующего органа, осуществляющего контроль за оборотом импортируемой алкогольной продукции, таможенные органы:</w:t>
      </w:r>
    </w:p>
    <w:bookmarkEnd w:id="8"/>
    <w:p>
      <w:pPr>
        <w:spacing w:after="0"/>
        <w:ind w:left="0"/>
        <w:jc w:val="both"/>
      </w:pPr>
      <w:r>
        <w:rPr>
          <w:rFonts w:ascii="Times New Roman"/>
          <w:b w:val="false"/>
          <w:i w:val="false"/>
          <w:color w:val="000000"/>
          <w:sz w:val="28"/>
        </w:rPr>
        <w:t xml:space="preserve">
      определяют склады временного хранения для размещения задержанной алкогольной продукции, не маркированной в установленном порядке марками акцизного сбора; </w:t>
      </w:r>
    </w:p>
    <w:p>
      <w:pPr>
        <w:spacing w:after="0"/>
        <w:ind w:left="0"/>
        <w:jc w:val="both"/>
      </w:pPr>
      <w:r>
        <w:rPr>
          <w:rFonts w:ascii="Times New Roman"/>
          <w:b w:val="false"/>
          <w:i w:val="false"/>
          <w:color w:val="000000"/>
          <w:sz w:val="28"/>
        </w:rPr>
        <w:t>
      принимают меры по изъятию этой продукции и взысканию неуплаченных таможенных платежей и налогов в порядке, установленном действующим законодательством.</w:t>
      </w:r>
    </w:p>
    <w:bookmarkStart w:name="z12" w:id="9"/>
    <w:p>
      <w:pPr>
        <w:spacing w:after="0"/>
        <w:ind w:left="0"/>
        <w:jc w:val="both"/>
      </w:pPr>
      <w:r>
        <w:rPr>
          <w:rFonts w:ascii="Times New Roman"/>
          <w:b w:val="false"/>
          <w:i w:val="false"/>
          <w:color w:val="000000"/>
          <w:sz w:val="28"/>
        </w:rPr>
        <w:t>
      9. Органы, обеспечивающие контроль за производством и оборотом алкогольной продукции, в случае обнаружения в процессе проверок признаков налоговых нарушений направляют соответствующие материалы в органы налоговой службы и налоговой полиции для принятия мер в соответствии с действующим законодательством.</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