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3f46" w14:textId="cb93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экономики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1997 года № 875. Утратило силу постановлением Правительства Республики Казахстан от 7 июня 2012 года № 753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07.06.2012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Указом Президента Республики Казахстан от 4 марта 1997 г. N 3377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U973377_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очередных мерах по реформированию системы государственных органов Республики Казахстан" (САПП Республики Казахстан, 1997 г., N 10, ст. 69)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1.(Пункт 1 утратил силу - постановлением Правительства РК от 3 июля 1998 г. N 634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P980634_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2 утратил силу - постановлением Правительства РК от 9 февраля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(Пункт 3 утратил силу - постановлением Правительства РК от 12 ноября 1997 г. N 1552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P971552_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4 утратил силу - постановлением Правительства РК от 9 февраля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постановлении Правительства Республики Казахстан от 29 декабря 1995 г. N 1894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P951894_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постановления Президента Республики Казахстан от 17 апреля 1995 г. N 2201" (САПП Республики Казахстан, 1995 г., N 41, ст. 55):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6, в графе 2 слова "Министерство строительства, жилья и застройки территорий Республики Казахстан" заменить словами "Агентство строительства и архитектурно-градостроительного контроля Министерства экономики и торговли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7, в графе 2 слова "Министерство промышленности и торговли Республики Казахстан" заменить словами "Министерство экономики и торговли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14, в графе 2 слова "Комитет по стандартизации, метрологии и сертификации Республики Казахстан" заменить словами "Агентство по стандартизации, метрологии и сертификации Министерства экономики и торговли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постановлении Правительства Республики Казахстан от 25 июня 1996 г. N 790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P960790_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Перечне республиканских государственных предприятий" (САПП Республики Казахстан, 1996 г., N 29, ст. 256):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"Министерство промышленности и торговли Республики Казахстан"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"Министерство экономики и торговли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дополнить строкой, порядковый номер 30а,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"30а Казахвзрывпром г. 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"Министерство строительства, жилья и застройки территорий Республики Казахстан"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"Агентство строительства и архитектурно-градостроительного контроля Министерства экономики и торговли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"Комитет по стандартизации, метрологии и сертификации Республики Казахстан"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"Агентство по стандартизации, метрологии и сертификации Министерства экономики и торговли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дополнить строками, порядковые номера с 368 по 389 в редакции согласно приложению 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под номером 368 считать строками под номером 390.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экономики и торговли совместно с Министерством юстиции Республики Казахстан привести ранее принятые акты Правительства Республики Казахстан в соответствие с настоящим постановлением, а также принятые акты Министерства экономики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10 марта 1995 г. N 234 "О внесении изменений в постановление Кабинета Министров Республики Казахстан от 6 сентября 1994 г. N 999" (САПП Республики Казахстан, 1995 г., N 8, ст. 90);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постановление Правительства Республики Казахстан от 7 февраля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1997 г. N 175 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P970175_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"Об утверждении Положения о Патентном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ведомстве Министерства промышленности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Приложение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от 23 мая 1997 г. N 875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п/п!       Наименование предприятий        !   Местонахождение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!                  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368  Акмолинское государственное предприятие    г. Акмола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"Центр стандартизации, метрологии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сертификации"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369  Актюбинское государственное предприятие    г. Актюбинск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"Центр стандартизации, метрологии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сертификации"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370  Алматинское государственное предприятие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"Центр стандартизации, метрологии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сертификации"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371  Аркалыкское государственное предприятие    г. Аркалык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"Центр стандартизации, метрологии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сертификации"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372  Атырауское государственное предприятие     г. Атырау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"Центр стандартизации, метрологии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сертификации"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373  Восточно-Казахстанское государственное     г. Усть-Каменогорск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предприятие "Центр стандартизации,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метрологии и сертификации"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374  Жамбылское государственное предприятие     г. Тараз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"Центр стандартизации, метрологии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сертификации"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375  Жезказганское государственное предприятие  г. Жезказган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"Центр стандартизации, метрологии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сертификации"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376  Западно-Казахстанское государственное      г. Уральск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предприятие "Центр стандартизации,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метрологии сертификации"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377  Карагандинское государственное             г. Караганда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предприятие "Центр стандартизации,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метрологии и сертификации"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378  Кзыл-Ординское государственное             г. Кзыл-Орда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предприятие "Центр стандартизации,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метрологии и сертификации"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379  Кокшетауское государственное               г. Кокшетау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предприятие "Центр стандартизации,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метрологии и сертификации"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380  Кустанайское государственное               г. Кустанай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предприятие "Центр стандартизации,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метрологии и сертификации"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381  Мангистауское государственное              г. Актау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предприятие "Центр стандартизации,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метрологии и сертификации"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382  Павлодарское государственное               г. Павлодар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предприятие "Центр стандартизации,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метрологии и сертификации"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383  Северо-Казахстанское государственное       г. Петропавловск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предприятие "Центр стандартизации,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метрологии и сертификации"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384  Семипалатинское государственное            г. Семипалатинск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предприятие "Центр стандартизации,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метрологии и сертификации"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385  Талдыкорганское государственное            г. Талдыкорган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предприятие "Центр стандартизации,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метрологии и сертификации"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386  Южно-Казахстанское государственное         г. Шымкент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предприятие "Центр стандартизации,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метрологии и сертификации"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387  Государственный информационный  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центр стандартов и стандартных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образцов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388  Государственный центр обследования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производителей алкогольной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389  Государственный научно-практический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центр "Казсертико"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