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e31" w14:textId="a037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866. Утратило силу - постановлением Правительства РК от 21 ноября 1997 г. N 1640 ~P971640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марта 1997 г. N 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P970398_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реформирования
государственных органов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 "Штатная численность работников аппарата
государственных органов Республики Казахстан (включая департаменты,
комитеты и агентства):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"Минтрудсоцзащиты" цифру "180" заменить цифрой "173";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"Минфин" цифру "1000" заменить цифрой "1007".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