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7af4" w14:textId="71d7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Алматинском специализированном конструкторском бюро АО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1997 г. N 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решением Государственного комитета Республики
Казахстан по управлению государственным имуществом, изложенным в
постановлении от 1 ноября 1996 г. N 715 "Об имущественном комплексе
АСКБ АО "Алатау".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
на Департамент управления государственным имуществом и активами
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